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0742" w14:textId="13A5EC1F" w:rsidR="0086695D" w:rsidRDefault="00BD3E96" w:rsidP="00AB3052">
      <w:pPr>
        <w:pStyle w:val="Brdtextefterlistaellertabell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18658A" wp14:editId="7CFC20FE">
            <wp:simplePos x="0" y="0"/>
            <wp:positionH relativeFrom="column">
              <wp:posOffset>-4330</wp:posOffset>
            </wp:positionH>
            <wp:positionV relativeFrom="paragraph">
              <wp:posOffset>-179243</wp:posOffset>
            </wp:positionV>
            <wp:extent cx="1151890" cy="962025"/>
            <wp:effectExtent l="0" t="0" r="0" b="9525"/>
            <wp:wrapNone/>
            <wp:docPr id="3" name="Bild 3" descr="Logotyp för Stockholms universi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för Stockholms universite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6A1">
        <w:tab/>
      </w:r>
      <w:bookmarkStart w:id="0" w:name="Doctype"/>
      <w:bookmarkEnd w:id="0"/>
      <w:r w:rsidR="00994E9A">
        <w:t>ABSTRAKT</w:t>
      </w:r>
    </w:p>
    <w:p w14:paraId="103D21DB" w14:textId="2209C447" w:rsidR="0086695D" w:rsidRDefault="0086695D" w:rsidP="00BD75C6">
      <w:pPr>
        <w:tabs>
          <w:tab w:val="left" w:pos="4167"/>
          <w:tab w:val="left" w:pos="5954"/>
        </w:tabs>
        <w:spacing w:after="120"/>
        <w:ind w:right="-1845"/>
      </w:pPr>
      <w:r>
        <w:tab/>
      </w:r>
      <w:bookmarkStart w:id="1" w:name="docDate"/>
      <w:bookmarkStart w:id="2" w:name="Nr"/>
      <w:bookmarkEnd w:id="1"/>
      <w:bookmarkEnd w:id="2"/>
    </w:p>
    <w:p w14:paraId="14488EDA" w14:textId="77777777" w:rsidR="009B4D14" w:rsidRDefault="009B4D14" w:rsidP="00BD75C6">
      <w:pPr>
        <w:pStyle w:val="Ingetavstnd"/>
        <w:ind w:right="-1845"/>
        <w:sectPr w:rsidR="009B4D14" w:rsidSect="007A16A1">
          <w:headerReference w:type="default" r:id="rId10"/>
          <w:headerReference w:type="first" r:id="rId11"/>
          <w:pgSz w:w="11906" w:h="16838"/>
          <w:pgMar w:top="782" w:right="2552" w:bottom="2835" w:left="1985" w:header="567" w:footer="397" w:gutter="0"/>
          <w:cols w:space="708"/>
          <w:titlePg/>
          <w:docGrid w:linePitch="360"/>
        </w:sectPr>
      </w:pPr>
    </w:p>
    <w:p w14:paraId="3E9CEED4" w14:textId="6BBB9FF2" w:rsidR="007A16A1" w:rsidRDefault="00994E9A" w:rsidP="00B264FB">
      <w:pPr>
        <w:pStyle w:val="Ingetavstnd"/>
        <w:spacing w:before="360"/>
      </w:pPr>
      <w:bookmarkStart w:id="3" w:name="Name"/>
      <w:bookmarkEnd w:id="3"/>
      <w:r>
        <w:t>Dinah Backlund</w:t>
      </w:r>
    </w:p>
    <w:p w14:paraId="2583063F" w14:textId="77777777" w:rsidR="007A16A1" w:rsidRDefault="00994E9A" w:rsidP="0086695D">
      <w:pPr>
        <w:pStyle w:val="Ingetavstnd"/>
      </w:pPr>
      <w:bookmarkStart w:id="4" w:name="Title"/>
      <w:bookmarkEnd w:id="4"/>
      <w:r>
        <w:t>Doktorand</w:t>
      </w:r>
    </w:p>
    <w:p w14:paraId="2E936073" w14:textId="77777777" w:rsidR="007A16A1" w:rsidRDefault="00994E9A" w:rsidP="0086695D">
      <w:pPr>
        <w:pStyle w:val="Ingetavstnd"/>
      </w:pPr>
      <w:bookmarkStart w:id="5" w:name="AvdInst"/>
      <w:bookmarkEnd w:id="5"/>
      <w:r>
        <w:t>Institutionen för socialt arbete</w:t>
      </w:r>
    </w:p>
    <w:p w14:paraId="2F14BFA1" w14:textId="500C1082" w:rsidR="00994E9A" w:rsidRPr="008E40B1" w:rsidRDefault="00C65061" w:rsidP="00AE3414">
      <w:pPr>
        <w:pStyle w:val="Rubrik1"/>
        <w:spacing w:before="9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959568646"/>
          <w:placeholder>
            <w:docPart w:val="9D8228829F5646C082371278885858A5"/>
          </w:placeholder>
          <w:text w:multiLine="1"/>
        </w:sdtPr>
        <w:sdtEndPr/>
        <w:sdtContent>
          <w:r w:rsidR="00994E9A" w:rsidRPr="008E40B1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Titel: Hälso- och sjukvårdskuratorns psykosociala arbete </w:t>
          </w:r>
          <w:r w:rsidR="001A75E5">
            <w:rPr>
              <w:rFonts w:asciiTheme="minorHAnsi" w:hAnsiTheme="minorHAnsi" w:cstheme="minorHAnsi"/>
              <w:b/>
              <w:bCs/>
              <w:sz w:val="24"/>
              <w:szCs w:val="24"/>
            </w:rPr>
            <w:t>med</w:t>
          </w:r>
          <w:r w:rsidR="008E40B1" w:rsidRPr="008E40B1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föräldrar </w:t>
          </w:r>
          <w:r w:rsidR="00994E9A" w:rsidRPr="008E40B1">
            <w:rPr>
              <w:rFonts w:asciiTheme="minorHAnsi" w:hAnsiTheme="minorHAnsi" w:cstheme="minorHAnsi"/>
              <w:b/>
              <w:bCs/>
              <w:sz w:val="24"/>
              <w:szCs w:val="24"/>
            </w:rPr>
            <w:t>vid prematura födslar och perinatala dödsfall</w:t>
          </w:r>
        </w:sdtContent>
      </w:sdt>
    </w:p>
    <w:p w14:paraId="6A5BA968" w14:textId="4C92ADF7" w:rsidR="00B25706" w:rsidRPr="00F21E3F" w:rsidRDefault="00994E9A" w:rsidP="00B25706">
      <w:pPr>
        <w:pStyle w:val="Rubrik1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1E3F">
        <w:rPr>
          <w:rFonts w:asciiTheme="minorHAnsi" w:hAnsiTheme="minorHAnsi" w:cstheme="minorHAnsi"/>
          <w:b/>
          <w:bCs/>
          <w:sz w:val="24"/>
          <w:szCs w:val="24"/>
        </w:rPr>
        <w:t>Bakgrund</w:t>
      </w:r>
    </w:p>
    <w:p w14:paraId="26E46004" w14:textId="17D811BC" w:rsidR="00FF3027" w:rsidRDefault="001A75E5" w:rsidP="00B2570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Hälso- och sjukvårdskuratorn har en central roll i det psykosociala arbetet inom sjukvården och värnar ett holistiskt perspektiv som komplement till den medicinska vården. Föräldrar till prematurfödda bar</w:t>
      </w:r>
      <w:r w:rsidR="00FF3027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FF3027">
        <w:rPr>
          <w:sz w:val="24"/>
          <w:szCs w:val="24"/>
        </w:rPr>
        <w:t>och föräldrar som har förlorat ett barn i ett perinatalt dödsfall, befinner sig ofta i kris, oro och sorg</w:t>
      </w:r>
      <w:r w:rsidR="00EE7C31">
        <w:rPr>
          <w:sz w:val="24"/>
          <w:szCs w:val="24"/>
        </w:rPr>
        <w:t xml:space="preserve">, och är </w:t>
      </w:r>
      <w:r w:rsidR="00FF3027">
        <w:rPr>
          <w:sz w:val="24"/>
          <w:szCs w:val="24"/>
        </w:rPr>
        <w:t xml:space="preserve">ofta i stort behov av psykosocialt stöd, men det saknas kunskap om vad det psykosociala stödet från kuratorn innehåller. </w:t>
      </w:r>
    </w:p>
    <w:p w14:paraId="36D8EB60" w14:textId="04AE1CA0" w:rsidR="00B25706" w:rsidRPr="00F21E3F" w:rsidRDefault="000976D3" w:rsidP="00B25706">
      <w:pPr>
        <w:spacing w:line="360" w:lineRule="auto"/>
        <w:jc w:val="both"/>
        <w:rPr>
          <w:b/>
          <w:bCs/>
          <w:sz w:val="24"/>
          <w:szCs w:val="24"/>
        </w:rPr>
      </w:pPr>
      <w:r w:rsidRPr="00F21E3F">
        <w:rPr>
          <w:b/>
          <w:bCs/>
          <w:sz w:val="24"/>
          <w:szCs w:val="24"/>
        </w:rPr>
        <w:t xml:space="preserve">Syfte </w:t>
      </w:r>
    </w:p>
    <w:p w14:paraId="5C592398" w14:textId="697625BB" w:rsidR="001A75E5" w:rsidRDefault="001A75E5" w:rsidP="00B2570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Syftet med artikeln är tvådelat: 1) att undersöka innehållet i hälso- och sjukvårdskuratorers psykosociala arbete utifrån deras uppfattningar om stödbehov hos föräldrar till prematurvårdade barn eller vi perinatala dödsfall, samt 2) att belysa särskilda utmaningar i detta arbete. </w:t>
      </w:r>
    </w:p>
    <w:p w14:paraId="034E4897" w14:textId="61CAAA99" w:rsidR="000976D3" w:rsidRPr="00F21E3F" w:rsidRDefault="000976D3" w:rsidP="00B25706">
      <w:pPr>
        <w:spacing w:line="360" w:lineRule="auto"/>
        <w:jc w:val="both"/>
        <w:rPr>
          <w:b/>
          <w:bCs/>
          <w:sz w:val="24"/>
          <w:szCs w:val="24"/>
        </w:rPr>
      </w:pPr>
      <w:r w:rsidRPr="00F21E3F">
        <w:rPr>
          <w:b/>
          <w:bCs/>
          <w:sz w:val="24"/>
          <w:szCs w:val="24"/>
        </w:rPr>
        <w:t>Metod</w:t>
      </w:r>
    </w:p>
    <w:p w14:paraId="36FFAC1E" w14:textId="6E6B2A99" w:rsidR="000976D3" w:rsidRPr="008D5B7F" w:rsidRDefault="000976D3" w:rsidP="008D5B7F">
      <w:pPr>
        <w:spacing w:line="360" w:lineRule="auto"/>
        <w:jc w:val="both"/>
        <w:rPr>
          <w:sz w:val="24"/>
          <w:szCs w:val="24"/>
        </w:rPr>
      </w:pPr>
      <w:r w:rsidRPr="008D5B7F">
        <w:rPr>
          <w:sz w:val="24"/>
          <w:szCs w:val="24"/>
        </w:rPr>
        <w:t xml:space="preserve">Totalt har 32 semistrukturerade intervjuer genomförts med kuratorer inom </w:t>
      </w:r>
      <w:r w:rsidR="00EE7C31">
        <w:rPr>
          <w:sz w:val="24"/>
          <w:szCs w:val="24"/>
        </w:rPr>
        <w:t>neonatal- och förlossningsvården</w:t>
      </w:r>
      <w:r w:rsidR="00FF3027">
        <w:rPr>
          <w:sz w:val="24"/>
          <w:szCs w:val="24"/>
        </w:rPr>
        <w:t xml:space="preserve"> från 22 </w:t>
      </w:r>
      <w:r w:rsidR="00362471">
        <w:rPr>
          <w:sz w:val="24"/>
          <w:szCs w:val="24"/>
        </w:rPr>
        <w:t>olika</w:t>
      </w:r>
      <w:r w:rsidR="00FF3027">
        <w:rPr>
          <w:sz w:val="24"/>
          <w:szCs w:val="24"/>
        </w:rPr>
        <w:t xml:space="preserve"> regioner i Sverige. </w:t>
      </w:r>
      <w:r w:rsidRPr="008D5B7F">
        <w:rPr>
          <w:sz w:val="24"/>
          <w:szCs w:val="24"/>
        </w:rPr>
        <w:t>Intervjuerna har</w:t>
      </w:r>
      <w:r w:rsidR="00F63733" w:rsidRPr="008D5B7F">
        <w:rPr>
          <w:sz w:val="24"/>
          <w:szCs w:val="24"/>
        </w:rPr>
        <w:t xml:space="preserve"> </w:t>
      </w:r>
      <w:r w:rsidRPr="008D5B7F">
        <w:rPr>
          <w:sz w:val="24"/>
          <w:szCs w:val="24"/>
        </w:rPr>
        <w:t>analyserats genom tematisk analys</w:t>
      </w:r>
      <w:r w:rsidR="00F21E3F">
        <w:rPr>
          <w:sz w:val="24"/>
          <w:szCs w:val="24"/>
        </w:rPr>
        <w:t>, där tre</w:t>
      </w:r>
      <w:r w:rsidR="008D5B7F" w:rsidRPr="008D5B7F">
        <w:rPr>
          <w:sz w:val="24"/>
          <w:szCs w:val="24"/>
        </w:rPr>
        <w:t xml:space="preserve"> teman har identifierats: </w:t>
      </w:r>
      <w:r w:rsidR="001A75E5" w:rsidRPr="008D5B7F">
        <w:rPr>
          <w:i/>
          <w:iCs/>
          <w:sz w:val="24"/>
          <w:szCs w:val="24"/>
        </w:rPr>
        <w:t>”Att ombesörja hela människan när sjukhusmiljön blir vardag”</w:t>
      </w:r>
      <w:r w:rsidR="001A75E5">
        <w:rPr>
          <w:i/>
          <w:iCs/>
          <w:sz w:val="24"/>
          <w:szCs w:val="24"/>
        </w:rPr>
        <w:t xml:space="preserve">, </w:t>
      </w:r>
      <w:r w:rsidR="008D5B7F" w:rsidRPr="008D5B7F">
        <w:rPr>
          <w:i/>
          <w:iCs/>
          <w:sz w:val="24"/>
          <w:szCs w:val="24"/>
        </w:rPr>
        <w:lastRenderedPageBreak/>
        <w:t>”Betydelsen av tid och närvaro vid förlusten av ett barn</w:t>
      </w:r>
      <w:r w:rsidR="001A75E5">
        <w:rPr>
          <w:i/>
          <w:iCs/>
          <w:sz w:val="24"/>
          <w:szCs w:val="24"/>
        </w:rPr>
        <w:t>”</w:t>
      </w:r>
      <w:r w:rsidR="009D0137">
        <w:rPr>
          <w:i/>
          <w:iCs/>
          <w:sz w:val="24"/>
          <w:szCs w:val="24"/>
        </w:rPr>
        <w:t xml:space="preserve">, </w:t>
      </w:r>
      <w:r w:rsidR="008D5B7F" w:rsidRPr="008D5B7F">
        <w:rPr>
          <w:i/>
          <w:iCs/>
          <w:sz w:val="24"/>
          <w:szCs w:val="24"/>
        </w:rPr>
        <w:t>”Att ha ett tydligt uppdrag men ändå en otydlig roll</w:t>
      </w:r>
      <w:r w:rsidR="008D5B7F" w:rsidRPr="008D5B7F">
        <w:rPr>
          <w:sz w:val="24"/>
          <w:szCs w:val="24"/>
        </w:rPr>
        <w:t xml:space="preserve">”. </w:t>
      </w:r>
    </w:p>
    <w:p w14:paraId="54047CD0" w14:textId="23DEF05E" w:rsidR="00994E9A" w:rsidRPr="008D5B7F" w:rsidRDefault="00994E9A" w:rsidP="008D5B7F">
      <w:pPr>
        <w:spacing w:line="360" w:lineRule="auto"/>
        <w:jc w:val="both"/>
        <w:rPr>
          <w:b/>
          <w:bCs/>
          <w:sz w:val="24"/>
          <w:szCs w:val="24"/>
        </w:rPr>
      </w:pPr>
      <w:r w:rsidRPr="008D5B7F">
        <w:rPr>
          <w:b/>
          <w:bCs/>
          <w:sz w:val="24"/>
          <w:szCs w:val="24"/>
        </w:rPr>
        <w:t xml:space="preserve">Resultat </w:t>
      </w:r>
    </w:p>
    <w:p w14:paraId="3EF6EDC0" w14:textId="33CDCDA2" w:rsidR="00362471" w:rsidRDefault="001A75E5" w:rsidP="008D5B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Resultatet visar att kuratorns funktion inom </w:t>
      </w:r>
      <w:r w:rsidR="006D25DC">
        <w:rPr>
          <w:sz w:val="24"/>
          <w:szCs w:val="24"/>
        </w:rPr>
        <w:t>neonatal- och förlossningsvården främst består i att ge krisstöd. Inom neontalvården handlar kuratorns insatser i hög grad</w:t>
      </w:r>
      <w:r w:rsidR="00AC1CEF">
        <w:rPr>
          <w:sz w:val="24"/>
          <w:szCs w:val="24"/>
        </w:rPr>
        <w:t xml:space="preserve"> även</w:t>
      </w:r>
      <w:r w:rsidR="006D25DC">
        <w:rPr>
          <w:sz w:val="24"/>
          <w:szCs w:val="24"/>
        </w:rPr>
        <w:t xml:space="preserve"> om vägledning och stöd i anpassningen till sjukhusmiljön. Vid förlusten av ett barn är </w:t>
      </w:r>
      <w:proofErr w:type="gramStart"/>
      <w:r w:rsidR="006D25DC">
        <w:rPr>
          <w:sz w:val="24"/>
          <w:szCs w:val="24"/>
        </w:rPr>
        <w:t>istället</w:t>
      </w:r>
      <w:proofErr w:type="gramEnd"/>
      <w:r w:rsidR="006D25DC">
        <w:rPr>
          <w:sz w:val="24"/>
          <w:szCs w:val="24"/>
        </w:rPr>
        <w:t xml:space="preserve"> tid och närvaro i sorgen central</w:t>
      </w:r>
      <w:r w:rsidR="00362471">
        <w:rPr>
          <w:sz w:val="24"/>
          <w:szCs w:val="24"/>
        </w:rPr>
        <w:t>t</w:t>
      </w:r>
      <w:r w:rsidR="006D25DC">
        <w:rPr>
          <w:sz w:val="24"/>
          <w:szCs w:val="24"/>
        </w:rPr>
        <w:t xml:space="preserve"> i de psykosociala insatserna. </w:t>
      </w:r>
      <w:r w:rsidR="00362471">
        <w:rPr>
          <w:sz w:val="24"/>
          <w:szCs w:val="24"/>
        </w:rPr>
        <w:t xml:space="preserve">Kuratorns uppdrag upplevs som tydlig av kuratorerna själva, medan utmaningarna ligger i att rollen i varierande grad är otydlig för övrig sjukvårdspersonal, samt kan upplevas som känslomässigt utmanande. </w:t>
      </w:r>
    </w:p>
    <w:p w14:paraId="643FEAD0" w14:textId="4EA00968" w:rsidR="00994E9A" w:rsidRDefault="00994E9A" w:rsidP="008D5B7F">
      <w:pPr>
        <w:spacing w:line="360" w:lineRule="auto"/>
        <w:jc w:val="both"/>
        <w:rPr>
          <w:b/>
          <w:bCs/>
          <w:sz w:val="24"/>
          <w:szCs w:val="24"/>
        </w:rPr>
      </w:pPr>
      <w:r w:rsidRPr="00994E9A">
        <w:rPr>
          <w:b/>
          <w:bCs/>
          <w:sz w:val="24"/>
          <w:szCs w:val="24"/>
        </w:rPr>
        <w:t xml:space="preserve">Diskussion/konklusion </w:t>
      </w:r>
    </w:p>
    <w:p w14:paraId="6C95AC9A" w14:textId="77F0147A" w:rsidR="006D25DC" w:rsidRPr="006D25DC" w:rsidRDefault="006D25DC" w:rsidP="008D5B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Resultate</w:t>
      </w:r>
      <w:r w:rsidR="00AC1CEF">
        <w:rPr>
          <w:sz w:val="24"/>
          <w:szCs w:val="24"/>
        </w:rPr>
        <w:t>n</w:t>
      </w:r>
      <w:r>
        <w:rPr>
          <w:sz w:val="24"/>
          <w:szCs w:val="24"/>
        </w:rPr>
        <w:t xml:space="preserve"> är preliminära men indikerar att </w:t>
      </w:r>
      <w:r w:rsidR="00FF3027">
        <w:rPr>
          <w:sz w:val="24"/>
          <w:szCs w:val="24"/>
        </w:rPr>
        <w:t>kuratorn å ena sidan har en central roll i att bistå</w:t>
      </w:r>
      <w:r w:rsidR="00AC1CEF">
        <w:rPr>
          <w:sz w:val="24"/>
          <w:szCs w:val="24"/>
        </w:rPr>
        <w:t xml:space="preserve"> med</w:t>
      </w:r>
      <w:r w:rsidR="00FF3027">
        <w:rPr>
          <w:sz w:val="24"/>
          <w:szCs w:val="24"/>
        </w:rPr>
        <w:t xml:space="preserve"> krisstöd, samtidigt som kunskapen om kuratorns roll från andra professioner å andra sidan tycks vara brist</w:t>
      </w:r>
      <w:r w:rsidR="00006B61">
        <w:rPr>
          <w:sz w:val="24"/>
          <w:szCs w:val="24"/>
        </w:rPr>
        <w:t>fällig</w:t>
      </w:r>
      <w:r w:rsidR="00FF3027">
        <w:rPr>
          <w:sz w:val="24"/>
          <w:szCs w:val="24"/>
        </w:rPr>
        <w:t xml:space="preserve">. Detta utgör ett dilemma då kuratorn i många fall är beroende av remisser som bygger på bedömningar av andra professioner. </w:t>
      </w:r>
    </w:p>
    <w:sectPr w:rsidR="006D25DC" w:rsidRPr="006D25DC" w:rsidSect="0086695D">
      <w:type w:val="continuous"/>
      <w:pgSz w:w="11906" w:h="16838"/>
      <w:pgMar w:top="782" w:right="2552" w:bottom="2835" w:left="198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A774" w14:textId="77777777" w:rsidR="00C65061" w:rsidRDefault="00C65061" w:rsidP="00183404">
      <w:pPr>
        <w:spacing w:after="0" w:line="240" w:lineRule="auto"/>
      </w:pPr>
      <w:r>
        <w:separator/>
      </w:r>
    </w:p>
  </w:endnote>
  <w:endnote w:type="continuationSeparator" w:id="0">
    <w:p w14:paraId="7BC2FCCC" w14:textId="77777777" w:rsidR="00C65061" w:rsidRDefault="00C65061" w:rsidP="001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B62C" w14:textId="77777777" w:rsidR="00C65061" w:rsidRDefault="00C65061" w:rsidP="00183404">
      <w:pPr>
        <w:spacing w:after="0" w:line="240" w:lineRule="auto"/>
      </w:pPr>
      <w:r>
        <w:separator/>
      </w:r>
    </w:p>
  </w:footnote>
  <w:footnote w:type="continuationSeparator" w:id="0">
    <w:p w14:paraId="3B752976" w14:textId="77777777" w:rsidR="00C65061" w:rsidRDefault="00C65061" w:rsidP="0018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formateradtabell3"/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130"/>
      <w:gridCol w:w="1861"/>
      <w:gridCol w:w="2231"/>
      <w:gridCol w:w="845"/>
    </w:tblGrid>
    <w:tr w:rsidR="00CB6AB4" w14:paraId="6529B46D" w14:textId="77777777" w:rsidTr="00CB6AB4">
      <w:trPr>
        <w:trHeight w:val="1587"/>
      </w:trPr>
      <w:tc>
        <w:tcPr>
          <w:tcW w:w="4130" w:type="dxa"/>
          <w:vAlign w:val="bottom"/>
        </w:tcPr>
        <w:p w14:paraId="63EEAE52" w14:textId="77777777" w:rsidR="00CB6AB4" w:rsidRDefault="00FE03A0" w:rsidP="00CB6AB4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2A7BF1" wp14:editId="27E1C9D5">
                <wp:simplePos x="0" y="0"/>
                <wp:positionH relativeFrom="column">
                  <wp:posOffset>0</wp:posOffset>
                </wp:positionH>
                <wp:positionV relativeFrom="paragraph">
                  <wp:posOffset>-389890</wp:posOffset>
                </wp:positionV>
                <wp:extent cx="753745" cy="629920"/>
                <wp:effectExtent l="0" t="0" r="8255" b="0"/>
                <wp:wrapNone/>
                <wp:docPr id="2" name="Bild 2" descr="Logotyp för Stockholms universitet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ild 6" descr="Logotyp för Stockholms universitet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745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61" w:type="dxa"/>
          <w:vAlign w:val="bottom"/>
        </w:tcPr>
        <w:p w14:paraId="56A27187" w14:textId="77777777" w:rsidR="00CB6AB4" w:rsidRDefault="00CB6AB4" w:rsidP="00CB6AB4">
          <w:pPr>
            <w:pStyle w:val="Sidhuvud"/>
          </w:pPr>
        </w:p>
      </w:tc>
      <w:tc>
        <w:tcPr>
          <w:tcW w:w="2231" w:type="dxa"/>
          <w:vAlign w:val="bottom"/>
        </w:tcPr>
        <w:p w14:paraId="30EA3DE8" w14:textId="77777777" w:rsidR="00CB6AB4" w:rsidRDefault="00CB6AB4" w:rsidP="00CB6AB4">
          <w:pPr>
            <w:pStyle w:val="Sidhuvud"/>
          </w:pPr>
        </w:p>
      </w:tc>
      <w:tc>
        <w:tcPr>
          <w:tcW w:w="845" w:type="dxa"/>
        </w:tcPr>
        <w:p w14:paraId="2555BC68" w14:textId="77777777" w:rsidR="00CB6AB4" w:rsidRDefault="00CB6AB4" w:rsidP="00CB6AB4">
          <w:pPr>
            <w:pStyle w:val="Sidhuvud"/>
            <w:jc w:val="right"/>
          </w:pPr>
          <w:r w:rsidRPr="00CB6AB4">
            <w:rPr>
              <w:sz w:val="18"/>
            </w:rPr>
            <w:fldChar w:fldCharType="begin"/>
          </w:r>
          <w:r w:rsidRPr="00CB6AB4">
            <w:rPr>
              <w:sz w:val="18"/>
            </w:rPr>
            <w:instrText xml:space="preserve"> PAGE  \* Arabic  \* MERGEFORMAT </w:instrText>
          </w:r>
          <w:r w:rsidRPr="00CB6AB4">
            <w:rPr>
              <w:sz w:val="18"/>
            </w:rPr>
            <w:fldChar w:fldCharType="separate"/>
          </w:r>
          <w:r w:rsidR="004C26F1">
            <w:rPr>
              <w:noProof/>
              <w:sz w:val="18"/>
            </w:rPr>
            <w:t>2</w:t>
          </w:r>
          <w:r w:rsidRPr="00CB6AB4">
            <w:rPr>
              <w:sz w:val="18"/>
            </w:rPr>
            <w:fldChar w:fldCharType="end"/>
          </w:r>
          <w:r w:rsidRPr="00CB6AB4">
            <w:rPr>
              <w:sz w:val="18"/>
            </w:rPr>
            <w:t>(</w:t>
          </w:r>
          <w:r w:rsidRPr="00CB6AB4">
            <w:rPr>
              <w:sz w:val="18"/>
            </w:rPr>
            <w:fldChar w:fldCharType="begin"/>
          </w:r>
          <w:r w:rsidRPr="00CB6AB4">
            <w:rPr>
              <w:sz w:val="18"/>
            </w:rPr>
            <w:instrText xml:space="preserve"> NUMPAGES   \* MERGEFORMAT </w:instrText>
          </w:r>
          <w:r w:rsidRPr="00CB6AB4">
            <w:rPr>
              <w:sz w:val="18"/>
            </w:rPr>
            <w:fldChar w:fldCharType="separate"/>
          </w:r>
          <w:r w:rsidR="004C26F1">
            <w:rPr>
              <w:noProof/>
              <w:sz w:val="18"/>
            </w:rPr>
            <w:t>2</w:t>
          </w:r>
          <w:r w:rsidRPr="00CB6AB4">
            <w:rPr>
              <w:sz w:val="18"/>
            </w:rPr>
            <w:fldChar w:fldCharType="end"/>
          </w:r>
          <w:r w:rsidRPr="00CB6AB4">
            <w:rPr>
              <w:sz w:val="18"/>
            </w:rPr>
            <w:t>)</w:t>
          </w:r>
        </w:p>
      </w:tc>
    </w:tr>
  </w:tbl>
  <w:p w14:paraId="0BFBA0DA" w14:textId="77777777" w:rsidR="0093081C" w:rsidRDefault="009308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0A3D" w14:textId="77777777" w:rsidR="007A16A1" w:rsidRPr="007A16A1" w:rsidRDefault="006B6CBF" w:rsidP="007A16A1">
    <w:pPr>
      <w:ind w:right="-1703"/>
      <w:jc w:val="right"/>
      <w:rPr>
        <w:sz w:val="18"/>
      </w:rPr>
    </w:pPr>
    <w:r w:rsidRPr="00CB6AB4">
      <w:rPr>
        <w:sz w:val="18"/>
      </w:rPr>
      <w:fldChar w:fldCharType="begin"/>
    </w:r>
    <w:r w:rsidRPr="00CB6AB4">
      <w:rPr>
        <w:sz w:val="18"/>
      </w:rPr>
      <w:instrText xml:space="preserve"> PAGE  \* Arabic  \* MERGEFORMAT </w:instrText>
    </w:r>
    <w:r w:rsidRPr="00CB6AB4">
      <w:rPr>
        <w:sz w:val="18"/>
      </w:rPr>
      <w:fldChar w:fldCharType="separate"/>
    </w:r>
    <w:r>
      <w:rPr>
        <w:sz w:val="18"/>
      </w:rPr>
      <w:t>1</w:t>
    </w:r>
    <w:r w:rsidRPr="00CB6AB4">
      <w:rPr>
        <w:sz w:val="18"/>
      </w:rPr>
      <w:fldChar w:fldCharType="end"/>
    </w:r>
    <w:r w:rsidRPr="00CB6AB4">
      <w:rPr>
        <w:sz w:val="18"/>
      </w:rPr>
      <w:t>(</w:t>
    </w:r>
    <w:r w:rsidRPr="00CB6AB4">
      <w:rPr>
        <w:sz w:val="18"/>
      </w:rPr>
      <w:fldChar w:fldCharType="begin"/>
    </w:r>
    <w:r w:rsidRPr="00CB6AB4">
      <w:rPr>
        <w:sz w:val="18"/>
      </w:rPr>
      <w:instrText xml:space="preserve"> NUMPAGES   \* MERGEFORMAT </w:instrText>
    </w:r>
    <w:r w:rsidRPr="00CB6AB4">
      <w:rPr>
        <w:sz w:val="18"/>
      </w:rPr>
      <w:fldChar w:fldCharType="separate"/>
    </w:r>
    <w:r>
      <w:rPr>
        <w:sz w:val="18"/>
      </w:rPr>
      <w:t>2</w:t>
    </w:r>
    <w:r w:rsidRPr="00CB6AB4">
      <w:rPr>
        <w:sz w:val="18"/>
      </w:rPr>
      <w:fldChar w:fldCharType="end"/>
    </w:r>
    <w:r>
      <w:rPr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8CC7A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128667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2E5432"/>
    <w:multiLevelType w:val="multilevel"/>
    <w:tmpl w:val="4A2E246E"/>
    <w:numStyleLink w:val="Listformatpunktlistor"/>
  </w:abstractNum>
  <w:abstractNum w:abstractNumId="4" w15:restartNumberingAfterBreak="0">
    <w:nsid w:val="03950819"/>
    <w:multiLevelType w:val="multilevel"/>
    <w:tmpl w:val="949CBACE"/>
    <w:numStyleLink w:val="Listformatparagraflistor"/>
  </w:abstractNum>
  <w:abstractNum w:abstractNumId="5" w15:restartNumberingAfterBreak="0">
    <w:nsid w:val="16CC35F2"/>
    <w:multiLevelType w:val="multilevel"/>
    <w:tmpl w:val="949CBACE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48CE"/>
    <w:multiLevelType w:val="multilevel"/>
    <w:tmpl w:val="63926BF0"/>
    <w:numStyleLink w:val="Listformatnumreradelistor"/>
  </w:abstractNum>
  <w:abstractNum w:abstractNumId="8" w15:restartNumberingAfterBreak="0">
    <w:nsid w:val="31F961C2"/>
    <w:multiLevelType w:val="hybridMultilevel"/>
    <w:tmpl w:val="580A07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C1E76"/>
    <w:multiLevelType w:val="multilevel"/>
    <w:tmpl w:val="1480C51E"/>
    <w:numStyleLink w:val="Listformatnumreraderubriker"/>
  </w:abstractNum>
  <w:abstractNum w:abstractNumId="10" w15:restartNumberingAfterBreak="0">
    <w:nsid w:val="48761182"/>
    <w:multiLevelType w:val="hybridMultilevel"/>
    <w:tmpl w:val="F9B8CF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C9177F2"/>
    <w:multiLevelType w:val="hybridMultilevel"/>
    <w:tmpl w:val="A92221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21C75"/>
    <w:multiLevelType w:val="multilevel"/>
    <w:tmpl w:val="46DCB4C4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0F30B5"/>
    <w:multiLevelType w:val="multilevel"/>
    <w:tmpl w:val="949CBACE"/>
    <w:numStyleLink w:val="Listformatparagraflistor"/>
  </w:abstractNum>
  <w:num w:numId="1" w16cid:durableId="590508302">
    <w:abstractNumId w:val="2"/>
  </w:num>
  <w:num w:numId="2" w16cid:durableId="106118580">
    <w:abstractNumId w:val="11"/>
  </w:num>
  <w:num w:numId="3" w16cid:durableId="1476752701">
    <w:abstractNumId w:val="5"/>
  </w:num>
  <w:num w:numId="4" w16cid:durableId="1961719688">
    <w:abstractNumId w:val="6"/>
  </w:num>
  <w:num w:numId="5" w16cid:durableId="1707369447">
    <w:abstractNumId w:val="7"/>
  </w:num>
  <w:num w:numId="6" w16cid:durableId="335232134">
    <w:abstractNumId w:val="4"/>
  </w:num>
  <w:num w:numId="7" w16cid:durableId="896746938">
    <w:abstractNumId w:val="3"/>
  </w:num>
  <w:num w:numId="8" w16cid:durableId="430855479">
    <w:abstractNumId w:val="1"/>
  </w:num>
  <w:num w:numId="9" w16cid:durableId="1182667956">
    <w:abstractNumId w:val="0"/>
  </w:num>
  <w:num w:numId="10" w16cid:durableId="293877371">
    <w:abstractNumId w:val="9"/>
  </w:num>
  <w:num w:numId="11" w16cid:durableId="2048987238">
    <w:abstractNumId w:val="13"/>
  </w:num>
  <w:num w:numId="12" w16cid:durableId="1643316644">
    <w:abstractNumId w:val="14"/>
  </w:num>
  <w:num w:numId="13" w16cid:durableId="930698090">
    <w:abstractNumId w:val="8"/>
  </w:num>
  <w:num w:numId="14" w16cid:durableId="1537308080">
    <w:abstractNumId w:val="10"/>
  </w:num>
  <w:num w:numId="15" w16cid:durableId="21759390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9A"/>
    <w:rsid w:val="000039C0"/>
    <w:rsid w:val="00004A3F"/>
    <w:rsid w:val="00006B61"/>
    <w:rsid w:val="00013A24"/>
    <w:rsid w:val="00017811"/>
    <w:rsid w:val="00047D90"/>
    <w:rsid w:val="000608F0"/>
    <w:rsid w:val="00071CC0"/>
    <w:rsid w:val="00076A46"/>
    <w:rsid w:val="000775BC"/>
    <w:rsid w:val="00085451"/>
    <w:rsid w:val="000972C1"/>
    <w:rsid w:val="000976D3"/>
    <w:rsid w:val="000B4E45"/>
    <w:rsid w:val="000E399E"/>
    <w:rsid w:val="000F1691"/>
    <w:rsid w:val="000F278E"/>
    <w:rsid w:val="001008BB"/>
    <w:rsid w:val="0011210C"/>
    <w:rsid w:val="00122DF1"/>
    <w:rsid w:val="00130DC5"/>
    <w:rsid w:val="00143428"/>
    <w:rsid w:val="00147E91"/>
    <w:rsid w:val="001771F7"/>
    <w:rsid w:val="00183404"/>
    <w:rsid w:val="001A72EB"/>
    <w:rsid w:val="001A75E5"/>
    <w:rsid w:val="001C0EFC"/>
    <w:rsid w:val="001C6D94"/>
    <w:rsid w:val="001F5425"/>
    <w:rsid w:val="00225768"/>
    <w:rsid w:val="00230E06"/>
    <w:rsid w:val="00284CA4"/>
    <w:rsid w:val="00286D26"/>
    <w:rsid w:val="002B2C3D"/>
    <w:rsid w:val="002B6341"/>
    <w:rsid w:val="002C351F"/>
    <w:rsid w:val="002F40E6"/>
    <w:rsid w:val="002F7F3F"/>
    <w:rsid w:val="00317D35"/>
    <w:rsid w:val="00330406"/>
    <w:rsid w:val="00362471"/>
    <w:rsid w:val="003631CF"/>
    <w:rsid w:val="00371919"/>
    <w:rsid w:val="0037571D"/>
    <w:rsid w:val="00383231"/>
    <w:rsid w:val="00383C63"/>
    <w:rsid w:val="00392FAE"/>
    <w:rsid w:val="003A387D"/>
    <w:rsid w:val="003B0CAB"/>
    <w:rsid w:val="003C6239"/>
    <w:rsid w:val="003F10F1"/>
    <w:rsid w:val="003F2F1C"/>
    <w:rsid w:val="00415CA1"/>
    <w:rsid w:val="00423D14"/>
    <w:rsid w:val="00431A6F"/>
    <w:rsid w:val="00447C24"/>
    <w:rsid w:val="00450409"/>
    <w:rsid w:val="00451BA8"/>
    <w:rsid w:val="004611E9"/>
    <w:rsid w:val="00480803"/>
    <w:rsid w:val="00484839"/>
    <w:rsid w:val="00493745"/>
    <w:rsid w:val="004A021C"/>
    <w:rsid w:val="004A6863"/>
    <w:rsid w:val="004C26F1"/>
    <w:rsid w:val="004C5D1A"/>
    <w:rsid w:val="004E2FB5"/>
    <w:rsid w:val="004F6DD3"/>
    <w:rsid w:val="00505E07"/>
    <w:rsid w:val="005111DA"/>
    <w:rsid w:val="0051446B"/>
    <w:rsid w:val="00537F38"/>
    <w:rsid w:val="00546568"/>
    <w:rsid w:val="00553BE5"/>
    <w:rsid w:val="005772FF"/>
    <w:rsid w:val="00593CC0"/>
    <w:rsid w:val="005A1B34"/>
    <w:rsid w:val="005B70FA"/>
    <w:rsid w:val="005E7339"/>
    <w:rsid w:val="00624D38"/>
    <w:rsid w:val="00636F85"/>
    <w:rsid w:val="0065077F"/>
    <w:rsid w:val="00650854"/>
    <w:rsid w:val="006B6CBF"/>
    <w:rsid w:val="006C0797"/>
    <w:rsid w:val="006C12D1"/>
    <w:rsid w:val="006D25DC"/>
    <w:rsid w:val="006F2B47"/>
    <w:rsid w:val="00740BE7"/>
    <w:rsid w:val="00745125"/>
    <w:rsid w:val="00746572"/>
    <w:rsid w:val="007473DD"/>
    <w:rsid w:val="00750FA2"/>
    <w:rsid w:val="00754EAB"/>
    <w:rsid w:val="00755516"/>
    <w:rsid w:val="00765760"/>
    <w:rsid w:val="007825BD"/>
    <w:rsid w:val="007837F3"/>
    <w:rsid w:val="007A16A1"/>
    <w:rsid w:val="007A1D88"/>
    <w:rsid w:val="007A3D98"/>
    <w:rsid w:val="007A6FCB"/>
    <w:rsid w:val="007B7A29"/>
    <w:rsid w:val="007E531A"/>
    <w:rsid w:val="00832F23"/>
    <w:rsid w:val="00846E7D"/>
    <w:rsid w:val="00851A09"/>
    <w:rsid w:val="0086695D"/>
    <w:rsid w:val="00886E50"/>
    <w:rsid w:val="008D5B7F"/>
    <w:rsid w:val="008E40B1"/>
    <w:rsid w:val="008E46CD"/>
    <w:rsid w:val="008E6C89"/>
    <w:rsid w:val="008E6FFF"/>
    <w:rsid w:val="0090363D"/>
    <w:rsid w:val="0093081C"/>
    <w:rsid w:val="00931E98"/>
    <w:rsid w:val="00943346"/>
    <w:rsid w:val="00994E9A"/>
    <w:rsid w:val="009B0109"/>
    <w:rsid w:val="009B4098"/>
    <w:rsid w:val="009B4D14"/>
    <w:rsid w:val="009D0137"/>
    <w:rsid w:val="009D1FF1"/>
    <w:rsid w:val="009E7454"/>
    <w:rsid w:val="009F00E8"/>
    <w:rsid w:val="009F7EF5"/>
    <w:rsid w:val="00A115F1"/>
    <w:rsid w:val="00A141ED"/>
    <w:rsid w:val="00A22059"/>
    <w:rsid w:val="00A23779"/>
    <w:rsid w:val="00A3064E"/>
    <w:rsid w:val="00A3447C"/>
    <w:rsid w:val="00A443FE"/>
    <w:rsid w:val="00A566CA"/>
    <w:rsid w:val="00A7155D"/>
    <w:rsid w:val="00A917D4"/>
    <w:rsid w:val="00A953AA"/>
    <w:rsid w:val="00AA1213"/>
    <w:rsid w:val="00AB3052"/>
    <w:rsid w:val="00AC1CEF"/>
    <w:rsid w:val="00AC251F"/>
    <w:rsid w:val="00AC4267"/>
    <w:rsid w:val="00AD08EE"/>
    <w:rsid w:val="00AD09EA"/>
    <w:rsid w:val="00AE3414"/>
    <w:rsid w:val="00AE5C25"/>
    <w:rsid w:val="00AE7761"/>
    <w:rsid w:val="00AF0281"/>
    <w:rsid w:val="00B00861"/>
    <w:rsid w:val="00B00DA4"/>
    <w:rsid w:val="00B11C87"/>
    <w:rsid w:val="00B25706"/>
    <w:rsid w:val="00B264FB"/>
    <w:rsid w:val="00B368B2"/>
    <w:rsid w:val="00B40F3E"/>
    <w:rsid w:val="00B41865"/>
    <w:rsid w:val="00B45124"/>
    <w:rsid w:val="00B53543"/>
    <w:rsid w:val="00B62933"/>
    <w:rsid w:val="00B77986"/>
    <w:rsid w:val="00BC5ACF"/>
    <w:rsid w:val="00BD3E96"/>
    <w:rsid w:val="00BD75C6"/>
    <w:rsid w:val="00BD7BE4"/>
    <w:rsid w:val="00BE4E00"/>
    <w:rsid w:val="00C062A3"/>
    <w:rsid w:val="00C07F2D"/>
    <w:rsid w:val="00C15F71"/>
    <w:rsid w:val="00C414CD"/>
    <w:rsid w:val="00C5252B"/>
    <w:rsid w:val="00C65061"/>
    <w:rsid w:val="00C85074"/>
    <w:rsid w:val="00C87497"/>
    <w:rsid w:val="00C95355"/>
    <w:rsid w:val="00CB6AB4"/>
    <w:rsid w:val="00CC5735"/>
    <w:rsid w:val="00CF72B1"/>
    <w:rsid w:val="00D43D73"/>
    <w:rsid w:val="00D472AC"/>
    <w:rsid w:val="00DD433C"/>
    <w:rsid w:val="00DD7A11"/>
    <w:rsid w:val="00DF3D82"/>
    <w:rsid w:val="00DF5126"/>
    <w:rsid w:val="00E31FB2"/>
    <w:rsid w:val="00E33DBB"/>
    <w:rsid w:val="00E36E68"/>
    <w:rsid w:val="00E84423"/>
    <w:rsid w:val="00E87962"/>
    <w:rsid w:val="00E87ACD"/>
    <w:rsid w:val="00EB1FC7"/>
    <w:rsid w:val="00EC3966"/>
    <w:rsid w:val="00ED7509"/>
    <w:rsid w:val="00EE7C31"/>
    <w:rsid w:val="00EF77A5"/>
    <w:rsid w:val="00F0035E"/>
    <w:rsid w:val="00F024EF"/>
    <w:rsid w:val="00F0715D"/>
    <w:rsid w:val="00F12066"/>
    <w:rsid w:val="00F158B6"/>
    <w:rsid w:val="00F20E6C"/>
    <w:rsid w:val="00F21A6B"/>
    <w:rsid w:val="00F21E3F"/>
    <w:rsid w:val="00F40A9D"/>
    <w:rsid w:val="00F63733"/>
    <w:rsid w:val="00F65005"/>
    <w:rsid w:val="00F73B00"/>
    <w:rsid w:val="00FD347F"/>
    <w:rsid w:val="00FE03A0"/>
    <w:rsid w:val="00FE3E75"/>
    <w:rsid w:val="00FF302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22C9"/>
  <w15:chartTrackingRefBased/>
  <w15:docId w15:val="{3D4E29D5-F392-4168-B52A-5ACDF137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 1 - med avstånd"/>
    <w:qFormat/>
    <w:rsid w:val="00EF77A5"/>
  </w:style>
  <w:style w:type="paragraph" w:styleId="Rubrik1">
    <w:name w:val="heading 1"/>
    <w:basedOn w:val="Normal"/>
    <w:next w:val="Normal"/>
    <w:link w:val="Rubrik1Char"/>
    <w:uiPriority w:val="9"/>
    <w:qFormat/>
    <w:rsid w:val="007E531A"/>
    <w:pPr>
      <w:keepNext/>
      <w:keepLines/>
      <w:spacing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0409"/>
    <w:pPr>
      <w:keepNext/>
      <w:keepLines/>
      <w:spacing w:after="1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3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50409"/>
    <w:pPr>
      <w:keepNext/>
      <w:keepLines/>
      <w:spacing w:after="60"/>
      <w:outlineLvl w:val="2"/>
    </w:pPr>
    <w:rPr>
      <w:rFonts w:ascii="Times New Roman" w:eastAsiaTheme="majorEastAsia" w:hAnsi="Times New Roman" w:cstheme="majorBidi"/>
      <w:b/>
      <w:color w:val="262626" w:themeColor="text1" w:themeTint="D9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450409"/>
    <w:pPr>
      <w:keepNext/>
      <w:keepLines/>
      <w:spacing w:after="60"/>
      <w:outlineLvl w:val="3"/>
    </w:pPr>
    <w:rPr>
      <w:rFonts w:ascii="Times New Roman" w:eastAsiaTheme="majorEastAsia" w:hAnsi="Times New Roman" w:cstheme="majorBidi"/>
      <w:b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E53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E53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E53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E53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E53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531A"/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0409"/>
    <w:rPr>
      <w:rFonts w:asciiTheme="majorHAnsi" w:eastAsiaTheme="majorEastAsia" w:hAnsiTheme="majorHAnsi" w:cstheme="majorBidi"/>
      <w:b/>
      <w:color w:val="262626" w:themeColor="text1" w:themeTint="D9"/>
      <w:sz w:val="3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50409"/>
    <w:rPr>
      <w:rFonts w:ascii="Times New Roman" w:eastAsiaTheme="majorEastAsia" w:hAnsi="Times New Roman" w:cstheme="majorBidi"/>
      <w:b/>
      <w:color w:val="262626" w:themeColor="text1" w:themeTint="D9"/>
      <w:sz w:val="26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0409"/>
    <w:rPr>
      <w:rFonts w:ascii="Times New Roman" w:eastAsiaTheme="majorEastAsia" w:hAnsi="Times New Roman" w:cstheme="majorBidi"/>
      <w:b/>
      <w:iCs/>
      <w:color w:val="262626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53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531A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531A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531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531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E531A"/>
    <w:pPr>
      <w:spacing w:after="200" w:line="240" w:lineRule="auto"/>
    </w:pPr>
    <w:rPr>
      <w:i/>
      <w:iCs/>
      <w:color w:val="1A1A1A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E5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E531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E531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E531A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7E531A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7E531A"/>
    <w:rPr>
      <w:i/>
      <w:iCs/>
      <w:color w:val="auto"/>
    </w:rPr>
  </w:style>
  <w:style w:type="paragraph" w:styleId="Ingetavstnd">
    <w:name w:val="No Spacing"/>
    <w:aliases w:val="Bröd 2 - inget avstånd"/>
    <w:uiPriority w:val="1"/>
    <w:qFormat/>
    <w:rsid w:val="00D472A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7E531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E531A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E531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E531A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7E531A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7E531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7E531A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7E531A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7E531A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E531A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7E531A"/>
    <w:pPr>
      <w:tabs>
        <w:tab w:val="left" w:pos="4139"/>
        <w:tab w:val="left" w:pos="6010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531A"/>
  </w:style>
  <w:style w:type="paragraph" w:styleId="Sidfot">
    <w:name w:val="footer"/>
    <w:basedOn w:val="Normal"/>
    <w:link w:val="SidfotChar"/>
    <w:uiPriority w:val="99"/>
    <w:unhideWhenUsed/>
    <w:rsid w:val="006C12D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D1"/>
    <w:rPr>
      <w:sz w:val="18"/>
    </w:rPr>
  </w:style>
  <w:style w:type="numbering" w:customStyle="1" w:styleId="Listformatparagraflistor">
    <w:name w:val="Listformat paragraflistor"/>
    <w:uiPriority w:val="99"/>
    <w:rsid w:val="00C07F2D"/>
    <w:pPr>
      <w:numPr>
        <w:numId w:val="3"/>
      </w:numPr>
    </w:pPr>
  </w:style>
  <w:style w:type="paragraph" w:styleId="Numreradlista">
    <w:name w:val="List Number"/>
    <w:basedOn w:val="Normal"/>
    <w:uiPriority w:val="11"/>
    <w:qFormat/>
    <w:rsid w:val="00740BE7"/>
    <w:pPr>
      <w:numPr>
        <w:numId w:val="5"/>
      </w:numPr>
      <w:spacing w:after="60"/>
      <w:ind w:left="357" w:hanging="357"/>
    </w:pPr>
  </w:style>
  <w:style w:type="paragraph" w:styleId="Punktlista">
    <w:name w:val="List Bullet"/>
    <w:basedOn w:val="Normal"/>
    <w:uiPriority w:val="11"/>
    <w:qFormat/>
    <w:rsid w:val="00740BE7"/>
    <w:pPr>
      <w:numPr>
        <w:numId w:val="7"/>
      </w:numPr>
      <w:spacing w:after="60"/>
    </w:pPr>
  </w:style>
  <w:style w:type="paragraph" w:customStyle="1" w:styleId="Paragraflista">
    <w:name w:val="Paragraflista"/>
    <w:basedOn w:val="Rubrik2"/>
    <w:next w:val="Paragraftext"/>
    <w:uiPriority w:val="1"/>
    <w:rsid w:val="00C07F2D"/>
    <w:pPr>
      <w:numPr>
        <w:numId w:val="12"/>
      </w:numPr>
    </w:pPr>
    <w:rPr>
      <w:b w:val="0"/>
      <w:sz w:val="36"/>
    </w:rPr>
  </w:style>
  <w:style w:type="table" w:styleId="Tabellrutnt">
    <w:name w:val="Table Grid"/>
    <w:aliases w:val="SU Formaterad"/>
    <w:basedOn w:val="Normaltabell"/>
    <w:uiPriority w:val="39"/>
    <w:rsid w:val="00A443FE"/>
    <w:pPr>
      <w:spacing w:after="0"/>
    </w:pPr>
    <w:rPr>
      <w:rFonts w:asciiTheme="majorHAnsi" w:hAnsiTheme="majorHAns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2"/>
      </w:rPr>
      <w:tblPr/>
      <w:trPr>
        <w:tblHeader/>
      </w:trPr>
    </w:tblStylePr>
  </w:style>
  <w:style w:type="table" w:styleId="Oformateradtabell3">
    <w:name w:val="Plain Table 3"/>
    <w:basedOn w:val="Normaltabell"/>
    <w:uiPriority w:val="43"/>
    <w:rsid w:val="007E53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E531A"/>
    <w:rPr>
      <w:color w:val="808080"/>
    </w:rPr>
  </w:style>
  <w:style w:type="paragraph" w:customStyle="1" w:styleId="Institutionsnamn">
    <w:name w:val="Institutionsnamn"/>
    <w:basedOn w:val="Normal"/>
    <w:uiPriority w:val="17"/>
    <w:rsid w:val="007E531A"/>
    <w:pPr>
      <w:spacing w:after="20" w:line="240" w:lineRule="auto"/>
    </w:pPr>
    <w:rPr>
      <w:rFonts w:ascii="Georgia" w:hAnsi="Georgia"/>
      <w:color w:val="002F5F"/>
      <w:sz w:val="26"/>
    </w:rPr>
  </w:style>
  <w:style w:type="paragraph" w:customStyle="1" w:styleId="Paragraftext">
    <w:name w:val="Paragraftext"/>
    <w:basedOn w:val="Normal"/>
    <w:uiPriority w:val="1"/>
    <w:rsid w:val="007E531A"/>
    <w:pPr>
      <w:ind w:left="794"/>
    </w:pPr>
  </w:style>
  <w:style w:type="paragraph" w:customStyle="1" w:styleId="Bildtext">
    <w:name w:val="Bildtext"/>
    <w:basedOn w:val="Normal"/>
    <w:next w:val="Normal"/>
    <w:uiPriority w:val="12"/>
    <w:qFormat/>
    <w:rsid w:val="008E46CD"/>
    <w:rPr>
      <w:sz w:val="20"/>
    </w:rPr>
  </w:style>
  <w:style w:type="paragraph" w:customStyle="1" w:styleId="Tabellrubrik">
    <w:name w:val="Tabellrubrik"/>
    <w:basedOn w:val="Normal"/>
    <w:semiHidden/>
    <w:qFormat/>
    <w:rsid w:val="00FE3E75"/>
    <w:pPr>
      <w:spacing w:after="0"/>
    </w:pPr>
    <w:rPr>
      <w:rFonts w:asciiTheme="majorHAnsi" w:hAnsiTheme="majorHAnsi"/>
      <w:b/>
      <w:sz w:val="16"/>
    </w:rPr>
  </w:style>
  <w:style w:type="paragraph" w:customStyle="1" w:styleId="Tabelltext">
    <w:name w:val="Tabelltext"/>
    <w:basedOn w:val="Tabellrubrik"/>
    <w:semiHidden/>
    <w:qFormat/>
    <w:rsid w:val="00FE3E75"/>
    <w:rPr>
      <w:rFonts w:ascii="Verdana" w:hAnsi="Verdana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7E531A"/>
    <w:pPr>
      <w:tabs>
        <w:tab w:val="right" w:leader="dot" w:pos="8323"/>
      </w:tabs>
      <w:spacing w:after="40"/>
    </w:pPr>
    <w:rPr>
      <w:rFonts w:ascii="Verdana" w:hAnsi="Verdana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7E531A"/>
    <w:pPr>
      <w:tabs>
        <w:tab w:val="right" w:leader="dot" w:pos="8323"/>
      </w:tabs>
      <w:spacing w:after="100"/>
    </w:pPr>
    <w:rPr>
      <w:rFonts w:ascii="Verdana" w:hAnsi="Verdana"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7E531A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3B0CAB"/>
    <w:rPr>
      <w:color w:val="0000FF" w:themeColor="hyperlink"/>
      <w:u w:val="single"/>
    </w:rPr>
  </w:style>
  <w:style w:type="paragraph" w:customStyle="1" w:styleId="Rubrik1numrerad">
    <w:name w:val="Rubrik 1 numrerad"/>
    <w:basedOn w:val="Rubrik1"/>
    <w:next w:val="Normal"/>
    <w:uiPriority w:val="10"/>
    <w:qFormat/>
    <w:rsid w:val="007E531A"/>
    <w:pPr>
      <w:numPr>
        <w:numId w:val="10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450409"/>
    <w:pPr>
      <w:numPr>
        <w:ilvl w:val="1"/>
        <w:numId w:val="10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7E531A"/>
    <w:pPr>
      <w:numPr>
        <w:ilvl w:val="2"/>
        <w:numId w:val="10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7E531A"/>
    <w:pPr>
      <w:numPr>
        <w:ilvl w:val="3"/>
        <w:numId w:val="10"/>
      </w:numPr>
    </w:pPr>
  </w:style>
  <w:style w:type="numbering" w:customStyle="1" w:styleId="Listformatnumreraderubriker">
    <w:name w:val="Listformat numrerade rubriker"/>
    <w:uiPriority w:val="99"/>
    <w:rsid w:val="007E531A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7E531A"/>
    <w:pPr>
      <w:ind w:left="720"/>
      <w:contextualSpacing/>
    </w:pPr>
  </w:style>
  <w:style w:type="numbering" w:customStyle="1" w:styleId="Listformatpunktlistor">
    <w:name w:val="Listformat punktlistor"/>
    <w:uiPriority w:val="99"/>
    <w:rsid w:val="007E531A"/>
    <w:pPr>
      <w:numPr>
        <w:numId w:val="4"/>
      </w:numPr>
    </w:pPr>
  </w:style>
  <w:style w:type="numbering" w:customStyle="1" w:styleId="Listformatnumreradelistor">
    <w:name w:val="Listformat numrerade listor"/>
    <w:uiPriority w:val="99"/>
    <w:rsid w:val="007E531A"/>
    <w:pPr>
      <w:numPr>
        <w:numId w:val="1"/>
      </w:numPr>
    </w:pPr>
  </w:style>
  <w:style w:type="paragraph" w:styleId="Punktlista2">
    <w:name w:val="List Bullet 2"/>
    <w:basedOn w:val="Normal"/>
    <w:uiPriority w:val="99"/>
    <w:semiHidden/>
    <w:unhideWhenUsed/>
    <w:rsid w:val="007E531A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7E531A"/>
    <w:pPr>
      <w:numPr>
        <w:numId w:val="9"/>
      </w:numPr>
      <w:contextualSpacing/>
    </w:pPr>
  </w:style>
  <w:style w:type="table" w:customStyle="1" w:styleId="SUOformaterad">
    <w:name w:val="SU Oformaterad"/>
    <w:basedOn w:val="Normaltabell"/>
    <w:uiPriority w:val="99"/>
    <w:rsid w:val="007E531A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SUListor">
    <w:name w:val="SU Listor"/>
    <w:uiPriority w:val="99"/>
    <w:rsid w:val="007E531A"/>
    <w:pPr>
      <w:numPr>
        <w:numId w:val="11"/>
      </w:numPr>
    </w:pPr>
  </w:style>
  <w:style w:type="paragraph" w:customStyle="1" w:styleId="Brdtextefterlistaellertabell">
    <w:name w:val="Brödtext efter lista eller tabell"/>
    <w:basedOn w:val="Normal"/>
    <w:next w:val="Normal"/>
    <w:qFormat/>
    <w:rsid w:val="00AB3052"/>
    <w:pPr>
      <w:tabs>
        <w:tab w:val="left" w:pos="4167"/>
      </w:tabs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a8753\appdata\roaming\microsoft\mallar\SU\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228829F5646C08237127888585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8E080-AFE2-4700-8D3E-77B7167EED7D}"/>
      </w:docPartPr>
      <w:docPartBody>
        <w:p w:rsidR="005D786B" w:rsidRDefault="005D786B">
          <w:pPr>
            <w:pStyle w:val="9D8228829F5646C082371278885858A5"/>
          </w:pPr>
          <w:r>
            <w:rPr>
              <w:rStyle w:val="Platshllartext"/>
            </w:rPr>
            <w:t>Rubrik/Ärende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6B"/>
    <w:rsid w:val="005C0775"/>
    <w:rsid w:val="005D786B"/>
    <w:rsid w:val="007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D8228829F5646C082371278885858A5">
    <w:name w:val="9D8228829F5646C08237127888585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U Word">
  <a:themeElements>
    <a:clrScheme name="SU Word Excel">
      <a:dk1>
        <a:srgbClr val="000000"/>
      </a:dk1>
      <a:lt1>
        <a:srgbClr val="FFFFFF"/>
      </a:lt1>
      <a:dk2>
        <a:srgbClr val="1A1A1A"/>
      </a:dk2>
      <a:lt2>
        <a:srgbClr val="808080"/>
      </a:lt2>
      <a:accent1>
        <a:srgbClr val="002F5F"/>
      </a:accent1>
      <a:accent2>
        <a:srgbClr val="A3A86B"/>
      </a:accent2>
      <a:accent3>
        <a:srgbClr val="ACDEE6"/>
      </a:accent3>
      <a:accent4>
        <a:srgbClr val="9BB2CE"/>
      </a:accent4>
      <a:accent5>
        <a:srgbClr val="EB7125"/>
      </a:accent5>
      <a:accent6>
        <a:srgbClr val="DADCC3"/>
      </a:accent6>
      <a:hlink>
        <a:srgbClr val="0000FF"/>
      </a:hlink>
      <a:folHlink>
        <a:srgbClr val="800080"/>
      </a:folHlink>
    </a:clrScheme>
    <a:fontScheme name="Stockholms Universitet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12A47-13AE-485F-B56D-34714EE7E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69C4A-3240-4038-BD37-4B1D37E6FEB2}"/>
</file>

<file path=customXml/itemProps3.xml><?xml version="1.0" encoding="utf-8"?>
<ds:datastoreItem xmlns:ds="http://schemas.openxmlformats.org/officeDocument/2006/customXml" ds:itemID="{3A9043DE-8043-4D38-A337-2718D4271405}"/>
</file>

<file path=customXml/itemProps4.xml><?xml version="1.0" encoding="utf-8"?>
<ds:datastoreItem xmlns:ds="http://schemas.openxmlformats.org/officeDocument/2006/customXml" ds:itemID="{13760323-3A87-46B6-AE3E-CB86196DA13D}"/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</TotalTime>
  <Pages>2</Pages>
  <Words>356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Abstrakt</vt:lpstr>
    </vt:vector>
  </TitlesOfParts>
  <Company>Stockholms universitet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Abstrakt</dc:title>
  <dc:subject/>
  <dc:creator>Stockholms universitet</dc:creator>
  <cp:keywords/>
  <dc:description>ver 1.9.2 Learningpoint 2021</dc:description>
  <cp:lastModifiedBy>Thomas Strandberg</cp:lastModifiedBy>
  <cp:revision>2</cp:revision>
  <dcterms:created xsi:type="dcterms:W3CDTF">2026-02-27T15:07:00Z</dcterms:created>
  <dcterms:modified xsi:type="dcterms:W3CDTF">2026-02-27T15:07:00Z</dcterms:modified>
  <cp:version>1.9.2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PM</vt:lpwstr>
  </property>
  <property fmtid="{D5CDD505-2E9C-101B-9397-08002B2CF9AE}" pid="3" name="ContentTypeId">
    <vt:lpwstr>0x0101005D1D79495DAA6F4382D575EFCCF3AC78</vt:lpwstr>
  </property>
</Properties>
</file>