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51" w:rsidP="43F1A0D3" w:rsidRDefault="00DA2D61" w14:paraId="2D243783" w14:textId="3BB956A7">
      <w:pPr>
        <w:pStyle w:val="Rubrik1"/>
        <w:rPr>
          <w:rFonts w:ascii="Times New Roman" w:hAnsi="Times New Roman" w:eastAsia="Times New Roman" w:cs="Times New Roman"/>
          <w:sz w:val="32"/>
          <w:szCs w:val="32"/>
        </w:rPr>
      </w:pPr>
      <w:r w:rsidRPr="43F1A0D3" w:rsidR="00DA2D61">
        <w:rPr>
          <w:rFonts w:ascii="Times New Roman" w:hAnsi="Times New Roman" w:eastAsia="Times New Roman" w:cs="Times New Roman"/>
          <w:sz w:val="32"/>
          <w:szCs w:val="32"/>
        </w:rPr>
        <w:t>Ansökan om initieringsmedel för att arbeta fram idéer till nya ramprojekt inom Örebro-ULF</w:t>
      </w:r>
    </w:p>
    <w:p w:rsidR="43F1A0D3" w:rsidRDefault="43F1A0D3" w14:paraId="4570F4FE" w14:textId="4E542A6D"/>
    <w:p w:rsidR="009B6A5E" w:rsidRDefault="00DA2D61" w14:paraId="6A240731" w14:textId="745EAE4C">
      <w:r w:rsidR="00DA2D61">
        <w:rPr/>
        <w:t xml:space="preserve">Skicka ifylld ansökan till: </w:t>
      </w:r>
      <w:hyperlink r:id="R0c80d9ec02c849b5">
        <w:r w:rsidRPr="43F1A0D3" w:rsidR="0083461F">
          <w:rPr>
            <w:rStyle w:val="Hyperlink"/>
          </w:rPr>
          <w:t>orebro-ulf@oru.se</w:t>
        </w:r>
      </w:hyperlink>
      <w:r w:rsidR="25C2CA2E">
        <w:rPr/>
        <w:t>, ange i rubriksraden ärendenummer</w:t>
      </w:r>
      <w:r w:rsidR="616C72DE">
        <w:rPr/>
        <w:t xml:space="preserve">. </w:t>
      </w:r>
    </w:p>
    <w:p w:rsidR="009B6A5E" w:rsidRDefault="00DA2D61" w14:paraId="38304A27" w14:textId="3809F43F">
      <w:r w:rsidR="00DA2D61">
        <w:rPr/>
        <w:t>Sista ansökningsdag:</w:t>
      </w:r>
      <w:r w:rsidR="00DD79AC">
        <w:rPr/>
        <w:t xml:space="preserve"> </w:t>
      </w:r>
      <w:r w:rsidR="00B531A6">
        <w:rPr/>
        <w:t>15</w:t>
      </w:r>
      <w:bookmarkStart w:name="_GoBack" w:id="0"/>
      <w:bookmarkEnd w:id="0"/>
      <w:r w:rsidR="00DD79AC">
        <w:rPr/>
        <w:t xml:space="preserve"> </w:t>
      </w:r>
      <w:r w:rsidR="3ECD92C2">
        <w:rPr/>
        <w:t xml:space="preserve">september </w:t>
      </w:r>
      <w:r w:rsidR="00DD79AC">
        <w:rPr/>
        <w:t>2025</w:t>
      </w:r>
      <w:r w:rsidR="00DA2D61">
        <w:rPr/>
        <w:t xml:space="preserve"> </w:t>
      </w:r>
    </w:p>
    <w:p w:rsidR="43F1A0D3" w:rsidRDefault="43F1A0D3" w14:paraId="6524C1BA" w14:textId="0DB777B2"/>
    <w:p w:rsidR="00033A51" w:rsidRDefault="00DA2D61" w14:paraId="6A3FAA54" w14:textId="77777777">
      <w:r>
        <w:rPr>
          <w:b/>
        </w:rPr>
        <w:t>1. Projektets preliminära titel</w:t>
      </w:r>
    </w:p>
    <w:p w:rsidRPr="002707A6" w:rsidR="00033A51" w:rsidRDefault="00DA2D61" w14:paraId="27763FD8" w14:textId="0C4426A8">
      <w:pPr>
        <w:rPr>
          <w:i/>
          <w:iCs/>
        </w:rPr>
      </w:pPr>
      <w:r w:rsidRPr="002707A6">
        <w:rPr>
          <w:i/>
          <w:iCs/>
        </w:rPr>
        <w:t>Kort och beskrivande</w:t>
      </w:r>
    </w:p>
    <w:p w:rsidR="009B6A5E" w:rsidRDefault="009B6A5E" w14:paraId="3117EAAD" w14:textId="77777777"/>
    <w:p w:rsidR="00033A51" w:rsidRDefault="00DA2D61" w14:paraId="7E7C0773" w14:textId="189A500F">
      <w:r>
        <w:rPr>
          <w:b/>
        </w:rPr>
        <w:t xml:space="preserve">2. </w:t>
      </w:r>
      <w:r w:rsidR="0038083A">
        <w:rPr>
          <w:b/>
        </w:rPr>
        <w:t>Huvudsökande</w:t>
      </w:r>
      <w:r>
        <w:rPr>
          <w:b/>
        </w:rPr>
        <w:t xml:space="preserve"> </w:t>
      </w:r>
    </w:p>
    <w:p w:rsidRPr="0038083A" w:rsidR="00033A51" w:rsidP="00DD79AC" w:rsidRDefault="00DA2D61" w14:paraId="7736B9A4" w14:textId="1B99305D">
      <w:pPr>
        <w:spacing w:line="240" w:lineRule="auto"/>
      </w:pPr>
      <w:r w:rsidRPr="0038083A">
        <w:t>Namn:</w:t>
      </w:r>
    </w:p>
    <w:p w:rsidRPr="0038083A" w:rsidR="00033A51" w:rsidP="00DD79AC" w:rsidRDefault="0038083A" w14:paraId="097CB3F4" w14:textId="3F9AD6B2">
      <w:pPr>
        <w:spacing w:line="240" w:lineRule="auto"/>
      </w:pPr>
      <w:r w:rsidRPr="0038083A">
        <w:t>Befattning:</w:t>
      </w:r>
    </w:p>
    <w:p w:rsidRPr="0038083A" w:rsidR="00033A51" w:rsidP="136304F1" w:rsidRDefault="009B6A5E" w14:paraId="1010565C" w14:textId="4391FD60">
      <w:pPr>
        <w:spacing w:line="240" w:lineRule="auto"/>
        <w:rPr>
          <w:rStyle w:val="Fotnotsreferens"/>
        </w:rPr>
      </w:pPr>
      <w:r w:rsidR="009B6A5E">
        <w:rPr/>
        <w:t>Organisation</w:t>
      </w:r>
      <w:r w:rsidRPr="0038083A" w:rsidR="00DA2D61">
        <w:rPr/>
        <w:t>:</w:t>
      </w:r>
    </w:p>
    <w:p w:rsidR="00033A51" w:rsidP="00DD79AC" w:rsidRDefault="00DA2D61" w14:paraId="5DCDBC2B" w14:textId="51966DE3">
      <w:pPr>
        <w:spacing w:line="240" w:lineRule="auto"/>
      </w:pPr>
      <w:r w:rsidRPr="0038083A">
        <w:t>E-post:</w:t>
      </w:r>
    </w:p>
    <w:p w:rsidRPr="0038083A" w:rsidR="009B6A5E" w:rsidRDefault="009B6A5E" w14:paraId="0260A2AB" w14:textId="77777777"/>
    <w:p w:rsidR="00033A51" w:rsidRDefault="00DA2D61" w14:paraId="38B8B907" w14:textId="51EE298F">
      <w:r>
        <w:rPr>
          <w:b/>
        </w:rPr>
        <w:t xml:space="preserve">3. Övriga medverkande </w:t>
      </w:r>
    </w:p>
    <w:p w:rsidR="009B6A5E" w:rsidP="00DD79AC" w:rsidRDefault="0038083A" w14:paraId="0CAEC404" w14:textId="77777777">
      <w:pPr>
        <w:spacing w:line="240" w:lineRule="auto"/>
      </w:pPr>
      <w:r>
        <w:t>Namn:</w:t>
      </w:r>
    </w:p>
    <w:p w:rsidRPr="0038083A" w:rsidR="009D02B4" w:rsidP="00DD79AC" w:rsidRDefault="009D02B4" w14:paraId="621BD755" w14:textId="77777777">
      <w:pPr>
        <w:spacing w:line="240" w:lineRule="auto"/>
      </w:pPr>
      <w:r w:rsidRPr="0038083A">
        <w:t>Befattning:</w:t>
      </w:r>
    </w:p>
    <w:p w:rsidRPr="0038083A" w:rsidR="0038083A" w:rsidP="00DD79AC" w:rsidRDefault="009B6A5E" w14:paraId="21477F65" w14:textId="5CB19836">
      <w:pPr>
        <w:spacing w:line="240" w:lineRule="auto"/>
      </w:pPr>
      <w:r w:rsidR="009B6A5E">
        <w:rPr/>
        <w:t>Organisation</w:t>
      </w:r>
      <w:r w:rsidR="0038083A">
        <w:rPr/>
        <w:t>:</w:t>
      </w:r>
    </w:p>
    <w:p w:rsidR="009D02B4" w:rsidP="00DD79AC" w:rsidRDefault="00DA2D61" w14:paraId="71D4811C" w14:textId="2DF3DA12">
      <w:pPr>
        <w:spacing w:line="240" w:lineRule="auto"/>
      </w:pPr>
      <w:r w:rsidR="00DA2D61">
        <w:rPr/>
        <w:t>E-</w:t>
      </w:r>
      <w:r w:rsidR="00DA2D61">
        <w:rPr/>
        <w:t>post:</w:t>
      </w:r>
      <w:r w:rsidR="450BCC78">
        <w:rPr/>
        <w:t xml:space="preserve"> </w:t>
      </w:r>
      <w:r w:rsidR="002707A6">
        <w:rPr/>
        <w:t>…</w:t>
      </w:r>
    </w:p>
    <w:p w:rsidR="43F1A0D3" w:rsidP="43F1A0D3" w:rsidRDefault="43F1A0D3" w14:paraId="1498C0A8" w14:textId="6730E7F8">
      <w:pPr>
        <w:spacing w:line="240" w:lineRule="auto"/>
      </w:pPr>
    </w:p>
    <w:p w:rsidR="02F0439F" w:rsidP="43F1A0D3" w:rsidRDefault="02F0439F" w14:paraId="75C7C6FC" w14:textId="231C3A21">
      <w:pPr>
        <w:spacing w:line="240" w:lineRule="auto"/>
      </w:pPr>
      <w:r w:rsidR="02F0439F">
        <w:rPr/>
        <w:t>---</w:t>
      </w:r>
    </w:p>
    <w:p w:rsidR="009D02B4" w:rsidRDefault="009D02B4" w14:paraId="67E04015" w14:textId="1C6946A7">
      <w:pPr>
        <w:rPr>
          <w:b/>
        </w:rPr>
      </w:pPr>
    </w:p>
    <w:p w:rsidR="00033A51" w:rsidRDefault="47FFB361" w14:paraId="7440A1A2" w14:textId="3CC3286C">
      <w:r w:rsidRPr="33230538">
        <w:rPr>
          <w:b/>
          <w:bCs/>
        </w:rPr>
        <w:t>4</w:t>
      </w:r>
      <w:r w:rsidRPr="33230538" w:rsidR="00DA2D61">
        <w:rPr>
          <w:b/>
          <w:bCs/>
        </w:rPr>
        <w:t xml:space="preserve">. Beskrivning av </w:t>
      </w:r>
      <w:r w:rsidRPr="33230538" w:rsidR="00014FDB">
        <w:rPr>
          <w:b/>
          <w:bCs/>
        </w:rPr>
        <w:t xml:space="preserve">identifierat </w:t>
      </w:r>
      <w:r w:rsidRPr="33230538" w:rsidR="00DA2D61">
        <w:rPr>
          <w:b/>
          <w:bCs/>
        </w:rPr>
        <w:t>problemområde</w:t>
      </w:r>
    </w:p>
    <w:p w:rsidR="009D02B4" w:rsidRDefault="00DA2D61" w14:paraId="2F9F24EB" w14:textId="77777777">
      <w:pPr>
        <w:rPr>
          <w:i/>
          <w:iCs/>
        </w:rPr>
      </w:pPr>
      <w:r w:rsidRPr="002707A6">
        <w:rPr>
          <w:i/>
          <w:iCs/>
        </w:rPr>
        <w:t>Beskriv kortfattat det problem eller den</w:t>
      </w:r>
      <w:r w:rsidRPr="002707A6" w:rsidR="00F06344">
        <w:rPr>
          <w:i/>
          <w:iCs/>
        </w:rPr>
        <w:t xml:space="preserve"> övergripande</w:t>
      </w:r>
      <w:r w:rsidRPr="002707A6">
        <w:rPr>
          <w:i/>
          <w:iCs/>
        </w:rPr>
        <w:t xml:space="preserve"> fråga ni vill undersöka vidare i syfte att utveckla ett ramprojekt. Ange </w:t>
      </w:r>
      <w:r w:rsidRPr="002707A6" w:rsidR="00014FDB">
        <w:rPr>
          <w:i/>
          <w:iCs/>
        </w:rPr>
        <w:t>vilken kunskap av relevant för</w:t>
      </w:r>
      <w:r w:rsidRPr="002707A6">
        <w:rPr>
          <w:i/>
          <w:iCs/>
        </w:rPr>
        <w:t xml:space="preserve"> förskolans/skolans verksamhet</w:t>
      </w:r>
      <w:r w:rsidRPr="002707A6" w:rsidR="00014FDB">
        <w:rPr>
          <w:i/>
          <w:iCs/>
        </w:rPr>
        <w:t xml:space="preserve"> som ramprojektet avser att bidra med</w:t>
      </w:r>
      <w:r w:rsidRPr="002707A6">
        <w:rPr>
          <w:i/>
          <w:iCs/>
        </w:rPr>
        <w:t>.</w:t>
      </w:r>
      <w:r w:rsidRPr="002707A6" w:rsidR="002707A6">
        <w:rPr>
          <w:i/>
          <w:iCs/>
        </w:rPr>
        <w:t xml:space="preserve"> </w:t>
      </w:r>
      <w:r w:rsidR="009D02B4">
        <w:rPr>
          <w:i/>
          <w:iCs/>
        </w:rPr>
        <w:t xml:space="preserve"> </w:t>
      </w:r>
    </w:p>
    <w:p w:rsidR="009D02B4" w:rsidRDefault="009D02B4" w14:paraId="58E0B996" w14:textId="77777777">
      <w:pPr>
        <w:rPr>
          <w:i/>
          <w:iCs/>
        </w:rPr>
      </w:pPr>
    </w:p>
    <w:p w:rsidR="43F1A0D3" w:rsidP="43F1A0D3" w:rsidRDefault="43F1A0D3" w14:paraId="09D18EB4" w14:textId="45B2F58D">
      <w:pPr>
        <w:rPr>
          <w:b w:val="1"/>
          <w:bCs w:val="1"/>
        </w:rPr>
      </w:pPr>
    </w:p>
    <w:p w:rsidR="00033A51" w:rsidRDefault="10B56956" w14:paraId="1B662E5B" w14:textId="440BF3CA">
      <w:r w:rsidRPr="33230538">
        <w:rPr>
          <w:b/>
          <w:bCs/>
        </w:rPr>
        <w:t>5</w:t>
      </w:r>
      <w:r w:rsidRPr="33230538" w:rsidR="00DA2D61">
        <w:rPr>
          <w:b/>
          <w:bCs/>
        </w:rPr>
        <w:t>. Plan för arbetet med initieringsmedel (max 40 timmar)</w:t>
      </w:r>
    </w:p>
    <w:p w:rsidRPr="002707A6" w:rsidR="00033A51" w:rsidRDefault="00DA2D61" w14:paraId="3A0D0EEF" w14:textId="13EDDC81">
      <w:pPr>
        <w:rPr>
          <w:i/>
          <w:iCs/>
        </w:rPr>
      </w:pPr>
      <w:r w:rsidRPr="002707A6">
        <w:rPr>
          <w:i/>
          <w:iCs/>
        </w:rPr>
        <w:t>Beskriv hur tiden planeras att användas, exempelvis möten, fältbesök, litteraturgenomgång, workshops med skolpersonal etc.</w:t>
      </w:r>
      <w:r w:rsidRPr="002707A6" w:rsidR="0093318C">
        <w:rPr>
          <w:i/>
          <w:iCs/>
        </w:rPr>
        <w:t xml:space="preserve"> </w:t>
      </w:r>
      <w:r w:rsidRPr="002707A6" w:rsidR="00871426">
        <w:rPr>
          <w:i/>
          <w:iCs/>
        </w:rPr>
        <w:t>Tiden kan fördelas på en eller flera personer</w:t>
      </w:r>
      <w:r w:rsidRPr="002707A6" w:rsidR="00F77D0E">
        <w:rPr>
          <w:i/>
          <w:iCs/>
        </w:rPr>
        <w:t xml:space="preserve">. </w:t>
      </w:r>
    </w:p>
    <w:p w:rsidR="00F77D0E" w:rsidRDefault="00F77D0E" w14:paraId="1D5990ED" w14:textId="77777777"/>
    <w:p w:rsidR="00033A51" w:rsidRDefault="56A26914" w14:paraId="2202B14E" w14:textId="26183137">
      <w:r w:rsidRPr="33230538">
        <w:rPr>
          <w:b/>
          <w:bCs/>
        </w:rPr>
        <w:t>6</w:t>
      </w:r>
      <w:r w:rsidRPr="33230538" w:rsidR="00DA2D61">
        <w:rPr>
          <w:b/>
          <w:bCs/>
        </w:rPr>
        <w:t xml:space="preserve">. </w:t>
      </w:r>
      <w:r w:rsidRPr="33230538" w:rsidR="00F77D0E">
        <w:rPr>
          <w:b/>
          <w:bCs/>
        </w:rPr>
        <w:t>Förskolans/skolans medverkande</w:t>
      </w:r>
    </w:p>
    <w:p w:rsidRPr="002707A6" w:rsidR="00033A51" w:rsidRDefault="00DA2D61" w14:paraId="5C58C5F1" w14:textId="6CEDDCCC">
      <w:pPr>
        <w:rPr>
          <w:i/>
          <w:iCs/>
        </w:rPr>
      </w:pPr>
      <w:r w:rsidRPr="002707A6">
        <w:rPr>
          <w:i/>
          <w:iCs/>
        </w:rPr>
        <w:t xml:space="preserve">Beskriv vilken </w:t>
      </w:r>
      <w:r w:rsidRPr="002707A6" w:rsidR="00F77D0E">
        <w:rPr>
          <w:i/>
          <w:iCs/>
        </w:rPr>
        <w:t>eller vilka förskolor</w:t>
      </w:r>
      <w:r w:rsidRPr="002707A6" w:rsidR="0002457F">
        <w:rPr>
          <w:i/>
          <w:iCs/>
        </w:rPr>
        <w:t>/</w:t>
      </w:r>
      <w:r w:rsidRPr="002707A6" w:rsidR="00F77D0E">
        <w:rPr>
          <w:i/>
          <w:iCs/>
        </w:rPr>
        <w:t xml:space="preserve">skolor som </w:t>
      </w:r>
      <w:r w:rsidR="00AF3C94">
        <w:rPr>
          <w:i/>
          <w:iCs/>
        </w:rPr>
        <w:t xml:space="preserve">planerar att medverka </w:t>
      </w:r>
      <w:r w:rsidRPr="002707A6" w:rsidR="00F77D0E">
        <w:rPr>
          <w:i/>
          <w:iCs/>
        </w:rPr>
        <w:t xml:space="preserve">och </w:t>
      </w:r>
      <w:r w:rsidRPr="002707A6">
        <w:rPr>
          <w:i/>
          <w:iCs/>
        </w:rPr>
        <w:t>hur medfinansieringen i form av tid från deras personal är tänkt att se ut (hälften av forskarens sökta tid).</w:t>
      </w:r>
    </w:p>
    <w:p w:rsidR="00F77D0E" w:rsidRDefault="00F77D0E" w14:paraId="3ED1BFCF" w14:textId="77777777"/>
    <w:p w:rsidR="00033A51" w:rsidRDefault="3C4BAD8E" w14:paraId="54AE88C3" w14:textId="50924CCB">
      <w:r w:rsidRPr="33230538">
        <w:rPr>
          <w:b/>
          <w:bCs/>
        </w:rPr>
        <w:t>7</w:t>
      </w:r>
      <w:r w:rsidRPr="33230538" w:rsidR="00DA2D61">
        <w:rPr>
          <w:b/>
          <w:bCs/>
        </w:rPr>
        <w:t>. Förankring vid Örebro universitet</w:t>
      </w:r>
    </w:p>
    <w:p w:rsidRPr="002707A6" w:rsidR="00033A51" w:rsidRDefault="00DA2D61" w14:paraId="46C1955A" w14:textId="77C34FA4">
      <w:pPr>
        <w:rPr>
          <w:i/>
          <w:iCs/>
        </w:rPr>
      </w:pPr>
      <w:r w:rsidRPr="002707A6">
        <w:rPr>
          <w:i/>
          <w:iCs/>
        </w:rPr>
        <w:t xml:space="preserve">Beskriv hur projektidén </w:t>
      </w:r>
      <w:r w:rsidRPr="002707A6" w:rsidR="00014FDB">
        <w:rPr>
          <w:i/>
          <w:iCs/>
        </w:rPr>
        <w:t>kan</w:t>
      </w:r>
      <w:r w:rsidRPr="002707A6">
        <w:rPr>
          <w:i/>
          <w:iCs/>
        </w:rPr>
        <w:t xml:space="preserve"> koppla</w:t>
      </w:r>
      <w:r w:rsidRPr="002707A6" w:rsidR="00014FDB">
        <w:rPr>
          <w:i/>
          <w:iCs/>
        </w:rPr>
        <w:t>s</w:t>
      </w:r>
      <w:r w:rsidRPr="002707A6">
        <w:rPr>
          <w:i/>
          <w:iCs/>
        </w:rPr>
        <w:t xml:space="preserve"> till lärarutbildningen och till en eller flera didaktiska grupper/miljöer.</w:t>
      </w:r>
      <w:r w:rsidRPr="002707A6" w:rsidR="00275465">
        <w:rPr>
          <w:i/>
          <w:iCs/>
        </w:rPr>
        <w:t xml:space="preserve"> Bifoga gärna bilagor som beskriver era erfarenheter av tidigare praktikutvecklande forskning</w:t>
      </w:r>
    </w:p>
    <w:p w:rsidR="00F77D0E" w:rsidRDefault="00F77D0E" w14:paraId="2797102A" w14:textId="77777777"/>
    <w:p w:rsidR="002707A6" w:rsidRDefault="00DA2D61" w14:paraId="48DB9808" w14:textId="58C41E0F">
      <w:r w:rsidRPr="33230538">
        <w:rPr>
          <w:b/>
          <w:bCs/>
        </w:rPr>
        <w:t>Underskrifter</w:t>
      </w:r>
    </w:p>
    <w:p w:rsidR="00033A51" w:rsidRDefault="00DA2D61" w14:paraId="59191298" w14:textId="58F4F804">
      <w:r>
        <w:rPr>
          <w:b/>
        </w:rPr>
        <w:t>Huvudsökande:</w:t>
      </w:r>
    </w:p>
    <w:p w:rsidR="00033A51" w:rsidRDefault="00AF3C94" w14:paraId="23441EB5" w14:textId="2392971D">
      <w:r w:rsidR="00AF3C94">
        <w:rPr/>
        <w:t>Namn: ____________________________</w:t>
      </w:r>
      <w:r w:rsidR="3F5B83E4">
        <w:rPr/>
        <w:t>______</w:t>
      </w:r>
    </w:p>
    <w:p w:rsidR="00033A51" w:rsidRDefault="00AF3C94" w14:paraId="13F376C8" w14:textId="320A11AD">
      <w:r w:rsidR="3F5B83E4">
        <w:rPr/>
        <w:t>Enhet/institution: ______________________</w:t>
      </w:r>
    </w:p>
    <w:p w:rsidR="00033A51" w:rsidRDefault="00AF3C94" w14:paraId="31EB449C" w14:textId="4CF3C3DC">
      <w:r w:rsidR="00AF3C94">
        <w:rPr/>
        <w:t>Underskrift</w:t>
      </w:r>
      <w:r w:rsidR="00DA2D61">
        <w:rPr/>
        <w:t>: _____________________</w:t>
      </w:r>
      <w:r w:rsidR="41AA040F">
        <w:rPr/>
        <w:t>________</w:t>
      </w:r>
      <w:r>
        <w:tab/>
      </w:r>
      <w:r>
        <w:tab/>
      </w:r>
      <w:r w:rsidR="00DA2D61">
        <w:rPr/>
        <w:t>Datum: _______________</w:t>
      </w:r>
    </w:p>
    <w:p w:rsidR="136304F1" w:rsidRDefault="136304F1" w14:paraId="2DDD20D1" w14:textId="346A947D"/>
    <w:p w:rsidR="04F23E35" w:rsidP="136304F1" w:rsidRDefault="04F23E35" w14:paraId="5B23E861" w14:textId="3C35C042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6304F1" w:rsidR="04F23E3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Representant vid Örebro universitet (för medgivande av tid):</w:t>
      </w:r>
    </w:p>
    <w:p w:rsidR="04F23E35" w:rsidP="136304F1" w:rsidRDefault="04F23E35" w14:paraId="0D4C2BFE" w14:textId="3D63352B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6304F1" w:rsidR="04F23E3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Namn och befattning: ____________________________</w:t>
      </w:r>
    </w:p>
    <w:p w:rsidR="04F23E35" w:rsidP="136304F1" w:rsidRDefault="04F23E35" w14:paraId="1F001382" w14:textId="4A761522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36304F1" w:rsidR="04F23E3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Underskrift: ____________________          </w:t>
      </w:r>
      <w:r>
        <w:tab/>
      </w:r>
      <w:r>
        <w:tab/>
      </w:r>
      <w:r w:rsidRPr="136304F1" w:rsidR="04F23E3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Datum: _______________</w:t>
      </w:r>
    </w:p>
    <w:p w:rsidR="136304F1" w:rsidRDefault="136304F1" w14:paraId="062A62EA" w14:textId="5D9667AE"/>
    <w:p w:rsidR="0002457F" w:rsidRDefault="0002457F" w14:paraId="7158C5F4" w14:textId="77777777"/>
    <w:p w:rsidR="00275465" w:rsidP="00275465" w:rsidRDefault="00275465" w14:paraId="152392B5" w14:textId="77777777">
      <w:r>
        <w:rPr>
          <w:b/>
        </w:rPr>
        <w:t xml:space="preserve">Bilagor </w:t>
      </w:r>
    </w:p>
    <w:p w:rsidRPr="00275465" w:rsidR="00275465" w:rsidP="00275465" w:rsidRDefault="00275465" w14:paraId="10BFE0AE" w14:textId="77777777">
      <w:r w:rsidRPr="00275465">
        <w:rPr>
          <w:rFonts w:ascii="Segoe UI Symbol" w:hAnsi="Segoe UI Symbol" w:cs="Segoe UI Symbol"/>
        </w:rPr>
        <w:t>☐</w:t>
      </w:r>
      <w:r w:rsidRPr="00275465">
        <w:t xml:space="preserve"> Eventuell tidigare dokumentation av praktikutvecklande forskning</w:t>
      </w:r>
    </w:p>
    <w:p w:rsidR="33230538" w:rsidP="33230538" w:rsidRDefault="33230538" w14:paraId="6F03D410" w14:textId="4AB575F8">
      <w:pPr/>
      <w:r w:rsidRPr="43F1A0D3" w:rsidR="00275465">
        <w:rPr>
          <w:rFonts w:ascii="Segoe UI Symbol" w:hAnsi="Segoe UI Symbol" w:cs="Segoe UI Symbol"/>
        </w:rPr>
        <w:t>☐</w:t>
      </w:r>
      <w:r w:rsidR="00275465">
        <w:rPr/>
        <w:t xml:space="preserve"> Skiss på möjlig struktur för kommande ramprojekt</w:t>
      </w:r>
    </w:p>
    <w:sectPr w:rsidR="33230538" w:rsidSect="00DD79AC">
      <w:headerReference w:type="default" r:id="rId8"/>
      <w:footerReference w:type="default" r:id="rId9"/>
      <w:pgSz w:w="12240" w:h="15840" w:orient="portrait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F53" w:rsidP="0083461F" w:rsidRDefault="00032F53" w14:paraId="09E46D4B" w14:textId="77777777">
      <w:pPr>
        <w:spacing w:after="0" w:line="240" w:lineRule="auto"/>
      </w:pPr>
      <w:r>
        <w:separator/>
      </w:r>
    </w:p>
  </w:endnote>
  <w:endnote w:type="continuationSeparator" w:id="0">
    <w:p w:rsidR="00032F53" w:rsidP="0083461F" w:rsidRDefault="00032F53" w14:paraId="3CCBCA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A5E" w:rsidP="009D02B4" w:rsidRDefault="009B6A5E" w14:paraId="3005FA15" w14:textId="3F7A4136">
    <w:pPr>
      <w:pStyle w:val="Sidfot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3F1A0D3">
      <w:rPr/>
      <w:t xml:space="preserve"> av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  <w:sdt>
      <w:sdtPr>
        <w:id w:val="-346403024"/>
        <w:showingPlcHdr/>
        <w:docPartObj>
          <w:docPartGallery w:val="Page Numbers (Bottom of Page)"/>
          <w:docPartUnique/>
        </w:docPartObj>
      </w:sdtPr>
      <w:sdtContent>
        <w:r w:rsidR="43F1A0D3">
          <w:rPr/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F53" w:rsidP="0083461F" w:rsidRDefault="00032F53" w14:paraId="4FFC9DB7" w14:textId="77777777">
      <w:pPr>
        <w:spacing w:after="0" w:line="240" w:lineRule="auto"/>
      </w:pPr>
      <w:r>
        <w:separator/>
      </w:r>
    </w:p>
  </w:footnote>
  <w:footnote w:type="continuationSeparator" w:id="0">
    <w:p w:rsidR="00032F53" w:rsidP="0083461F" w:rsidRDefault="00032F53" w14:paraId="6489C1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1F" w:rsidP="43F1A0D3" w:rsidRDefault="0083461F" w14:paraId="3B5BA599" w14:textId="2FDEC06C">
    <w:pPr>
      <w:pStyle w:val="Sidhuvud"/>
      <w:jc w:val="both"/>
      <w:rPr>
        <w:sz w:val="18"/>
        <w:szCs w:val="18"/>
      </w:rPr>
    </w:pPr>
    <w:r w:rsidRPr="136304F1" w:rsidR="136304F1">
      <w:rPr>
        <w:sz w:val="18"/>
        <w:szCs w:val="18"/>
      </w:rPr>
      <w:t>Ansökan initieringsmedel Ö-ULF beslut250819</w:t>
    </w:r>
    <w:r w:rsidRPr="136304F1" w:rsidR="136304F1">
      <w:rPr>
        <w:sz w:val="18"/>
        <w:szCs w:val="18"/>
      </w:rPr>
      <w:t>_</w:t>
    </w:r>
    <w:r w:rsidRPr="136304F1" w:rsidR="136304F1">
      <w:rPr>
        <w:sz w:val="18"/>
        <w:szCs w:val="18"/>
      </w:rPr>
      <w:t>justerad25090</w:t>
    </w:r>
    <w:r w:rsidRPr="136304F1" w:rsidR="136304F1">
      <w:rPr>
        <w:sz w:val="18"/>
        <w:szCs w:val="18"/>
      </w:rPr>
      <w:t>2</w:t>
    </w:r>
  </w:p>
  <w:p w:rsidR="43F1A0D3" w:rsidP="43F1A0D3" w:rsidRDefault="43F1A0D3" w14:paraId="28102FC9" w14:textId="75E7B8FF">
    <w:pPr>
      <w:pStyle w:val="Sidhuvud"/>
      <w:jc w:val="both"/>
      <w:rPr>
        <w:sz w:val="18"/>
        <w:szCs w:val="18"/>
      </w:rPr>
    </w:pPr>
    <w:r w:rsidRPr="6443B30F" w:rsidR="6443B30F">
      <w:rPr>
        <w:sz w:val="18"/>
        <w:szCs w:val="18"/>
      </w:rPr>
      <w:t xml:space="preserve">Märk ansökan med ärendenummer ORU </w:t>
    </w:r>
    <w:r w:rsidRPr="6443B30F" w:rsidR="6443B30F">
      <w:rPr>
        <w:sz w:val="18"/>
        <w:szCs w:val="18"/>
      </w:rPr>
      <w:t>2025/05915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6162A8D"/>
    <w:multiLevelType w:val="hybridMultilevel"/>
    <w:tmpl w:val="90F69B78"/>
    <w:lvl w:ilvl="0" w:tplc="81DA131C">
      <w:start w:val="9"/>
      <w:numFmt w:val="bullet"/>
      <w:lvlText w:val=""/>
      <w:lvlJc w:val="left"/>
      <w:pPr>
        <w:ind w:left="1080" w:hanging="360"/>
      </w:pPr>
      <w:rPr>
        <w:rFonts w:hint="default" w:ascii="Symbol" w:hAnsi="Symbol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8EB02BA"/>
    <w:multiLevelType w:val="hybridMultilevel"/>
    <w:tmpl w:val="FABA332C"/>
    <w:lvl w:ilvl="0" w:tplc="08D093AE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FDB"/>
    <w:rsid w:val="0002457F"/>
    <w:rsid w:val="00032F53"/>
    <w:rsid w:val="00033A51"/>
    <w:rsid w:val="00034616"/>
    <w:rsid w:val="0006063C"/>
    <w:rsid w:val="000B4D3F"/>
    <w:rsid w:val="0015074B"/>
    <w:rsid w:val="00152A6D"/>
    <w:rsid w:val="00192403"/>
    <w:rsid w:val="00214D2A"/>
    <w:rsid w:val="002707A6"/>
    <w:rsid w:val="00275465"/>
    <w:rsid w:val="0029639D"/>
    <w:rsid w:val="00326F90"/>
    <w:rsid w:val="0038083A"/>
    <w:rsid w:val="003C685A"/>
    <w:rsid w:val="004D0C86"/>
    <w:rsid w:val="004E12EF"/>
    <w:rsid w:val="005524D5"/>
    <w:rsid w:val="005F2E67"/>
    <w:rsid w:val="006537E4"/>
    <w:rsid w:val="006C3C86"/>
    <w:rsid w:val="007B4CFE"/>
    <w:rsid w:val="0083461F"/>
    <w:rsid w:val="00871426"/>
    <w:rsid w:val="0092496F"/>
    <w:rsid w:val="0093318C"/>
    <w:rsid w:val="009946DC"/>
    <w:rsid w:val="009B6A5E"/>
    <w:rsid w:val="009D02B4"/>
    <w:rsid w:val="00AA1D8D"/>
    <w:rsid w:val="00AF3C94"/>
    <w:rsid w:val="00B47730"/>
    <w:rsid w:val="00B531A6"/>
    <w:rsid w:val="00CA42DC"/>
    <w:rsid w:val="00CB0664"/>
    <w:rsid w:val="00D9F335"/>
    <w:rsid w:val="00DA2D61"/>
    <w:rsid w:val="00DD79AC"/>
    <w:rsid w:val="00F06344"/>
    <w:rsid w:val="00F63F4F"/>
    <w:rsid w:val="00F6402B"/>
    <w:rsid w:val="00F77D0E"/>
    <w:rsid w:val="00FC693F"/>
    <w:rsid w:val="00FE39D5"/>
    <w:rsid w:val="02F0439F"/>
    <w:rsid w:val="04F23E35"/>
    <w:rsid w:val="0708DFA6"/>
    <w:rsid w:val="09AC64C1"/>
    <w:rsid w:val="10B56956"/>
    <w:rsid w:val="136304F1"/>
    <w:rsid w:val="14FE4A23"/>
    <w:rsid w:val="158173C3"/>
    <w:rsid w:val="16AA00D3"/>
    <w:rsid w:val="25C2CA2E"/>
    <w:rsid w:val="25DF027C"/>
    <w:rsid w:val="280DBD9D"/>
    <w:rsid w:val="2D3EBBF3"/>
    <w:rsid w:val="300F333D"/>
    <w:rsid w:val="3095BD81"/>
    <w:rsid w:val="33230538"/>
    <w:rsid w:val="346DE648"/>
    <w:rsid w:val="3C4BAD8E"/>
    <w:rsid w:val="3E10C7FD"/>
    <w:rsid w:val="3ECD92C2"/>
    <w:rsid w:val="3F5B83E4"/>
    <w:rsid w:val="41AA040F"/>
    <w:rsid w:val="43F1A0D3"/>
    <w:rsid w:val="450BCC78"/>
    <w:rsid w:val="45FBEAD9"/>
    <w:rsid w:val="47FFB361"/>
    <w:rsid w:val="48434DBF"/>
    <w:rsid w:val="4B9D4A4C"/>
    <w:rsid w:val="4BB1DA0D"/>
    <w:rsid w:val="4D2C8BB2"/>
    <w:rsid w:val="4D6680F1"/>
    <w:rsid w:val="4F18BA78"/>
    <w:rsid w:val="51C05976"/>
    <w:rsid w:val="5232BB5F"/>
    <w:rsid w:val="535D0F63"/>
    <w:rsid w:val="56A26914"/>
    <w:rsid w:val="57A95953"/>
    <w:rsid w:val="5ED93BC2"/>
    <w:rsid w:val="616C72DE"/>
    <w:rsid w:val="62F15D3C"/>
    <w:rsid w:val="6443B30F"/>
    <w:rsid w:val="72F1B69F"/>
    <w:rsid w:val="740BFDFF"/>
    <w:rsid w:val="74F06533"/>
    <w:rsid w:val="770357D5"/>
    <w:rsid w:val="79F40CB6"/>
    <w:rsid w:val="7AAD53B5"/>
    <w:rsid w:val="7DADC08D"/>
    <w:rsid w:val="7E7AA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AA48F"/>
  <w14:defaultImageDpi w14:val="300"/>
  <w15:docId w15:val="{587FEDBF-4F31-9A4E-85B1-74F6C31C24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693F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styleId="Rubrik1Char" w:customStyle="1">
    <w:name w:val="Rubrik 1 Char"/>
    <w:basedOn w:val="Standardstycketeckensnitt"/>
    <w:link w:val="Rubrik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RubrikChar" w:customStyle="1">
    <w:name w:val="Rubrik Char"/>
    <w:basedOn w:val="Standardstycketeckensnitt"/>
    <w:link w:val="Rubrik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styleId="BrdtextChar" w:customStyle="1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styleId="Brdtext2Char" w:customStyle="1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otextChar" w:customStyle="1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styleId="Rubrik4Char" w:customStyle="1">
    <w:name w:val="Rubrik 4 Char"/>
    <w:basedOn w:val="Standardstycketeckensnitt"/>
    <w:link w:val="Rubrik4"/>
    <w:uiPriority w:val="9"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14F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4FDB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014FDB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4FDB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014FDB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4F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014FDB"/>
    <w:rPr>
      <w:rFonts w:ascii="Times New Roman" w:hAnsi="Times New Roman" w:cs="Times New Roman"/>
      <w:sz w:val="18"/>
      <w:szCs w:val="18"/>
      <w:lang w:val="sv-SE"/>
    </w:rPr>
  </w:style>
  <w:style w:type="paragraph" w:styleId="Revision">
    <w:name w:val="Revision"/>
    <w:hidden/>
    <w:uiPriority w:val="99"/>
    <w:semiHidden/>
    <w:rsid w:val="00871426"/>
    <w:pPr>
      <w:spacing w:after="0" w:line="240" w:lineRule="auto"/>
    </w:pPr>
    <w:rPr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D02B4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9D02B4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9D02B4"/>
    <w:rPr>
      <w:vertAlign w:val="superscript"/>
    </w:rPr>
  </w:style>
  <w:style w:type="character" w:styleId="Hyperlink">
    <w:uiPriority w:val="99"/>
    <w:name w:val="Hyperlink"/>
    <w:basedOn w:val="Standardstycketeckensnitt"/>
    <w:unhideWhenUsed/>
    <w:rsid w:val="4F18B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orebro-ulf@oru.se" TargetMode="External" Id="R0c80d9ec02c849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D3BC57-B865-1442-AEF5-8721B0D0E7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Lena Öijen</lastModifiedBy>
  <revision>9</revision>
  <lastPrinted>2025-08-12T07:26:00.0000000Z</lastPrinted>
  <dcterms:created xsi:type="dcterms:W3CDTF">2025-08-20T10:24:00.0000000Z</dcterms:created>
  <dcterms:modified xsi:type="dcterms:W3CDTF">2025-09-02T11:13:56.1035676Z</dcterms:modified>
  <category/>
</coreProperties>
</file>